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b509" w14:textId="281b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"Прием документов в организации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сентября 2014 года № 254. Зарегистрировано Департаментом юстиции Западно-Казахстанской области 5 ноября 2014 года № 3676. Утратило силу - постановлением акимата Западно-Казахстанской области от 21 июля 2015 года № 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Западно-Казахстанской области от 21.07.2015 </w:t>
      </w:r>
      <w:r>
        <w:rPr>
          <w:rFonts w:ascii="Times New Roman"/>
          <w:b w:val="false"/>
          <w:i w:val="false"/>
          <w:color w:val="ff0000"/>
          <w:sz w:val="28"/>
        </w:rPr>
        <w:t>№ 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акима Западно-Казахстанской области (М. Л. Токжанов)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Западно-Казахстанской области Макен Б.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1494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сентября 2014 года № 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в организации технического и профессионального, послесреднего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"Прием документов в организации технического и профессионального, послесреднего образования"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организациями технического и профессионального, послесреднего образования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2014 года № 599 "Об утверждении стандарта государственной услуги "Прием документов в организации технического и профессионального, послесреднего образования"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на базе учебного заведения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физическим лицам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Результатом оказываемой государственной услуги является – расписка о приеме документов в учебное заведение технического и профессионального, послесреднего образования (далее – расписка) или мотивированный ответ об отказе в предоставлении государственной услуги (далее –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подает ответственному исполнителю услугодателя необходимые документы на очную форму обучения – не позднее 20 августа; на вечернюю и заочную форму обучения – не позднее 20 сентября;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в течение 15 (пятнадцати) минут осуществляет прием и регистрацию документов, выдает расписку услугополучателю, в случае неполного пакета документов в течение 5 (пяти) минут отказывает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подача услугополучателем необходимых документов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прием и регистрация документов ответственным исполнителем услугодателя, выдача расписки услугополучателю; в случае неполного пакета документов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"Прием документов в организации технического и профессионального, послесреднего образования"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Обжалование решений, действий (бездействий)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9"/>
        <w:gridCol w:w="10101"/>
      </w:tblGrid>
      <w:tr>
        <w:trPr>
          <w:trHeight w:val="3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в организации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5"/>
    <w:bookmarkStart w:name="z34" w:id="6"/>
    <w:p>
      <w:pPr>
        <w:spacing w:after="0"/>
        <w:ind w:left="0"/>
        <w:jc w:val="left"/>
      </w:pP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9"/>
        <w:gridCol w:w="10101"/>
      </w:tblGrid>
      <w:tr>
        <w:trPr>
          <w:trHeight w:val="3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в организации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в организации технического и профессионального, послесреднего образования"</w:t>
      </w:r>
    </w:p>
    <w:bookmarkEnd w:id="8"/>
    <w:bookmarkStart w:name="z37" w:id="9"/>
    <w:p>
      <w:pPr>
        <w:spacing w:after="0"/>
        <w:ind w:left="0"/>
        <w:jc w:val="left"/>
      </w:pP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5565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