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cb67" w14:textId="703c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технического и профессионального образования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сентября 2014 года № 258. Зарегистрировано Департаментом юстиции Западно-Казахстанской области 5 ноября 2014 года № 3675. Утратило силу - постановлением акимата Западно-Казахстанской области от 21 июля 2015 года №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 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 нижеследующие регламенты государственных услуг в сфере технического и профессионального образования по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"Предоставления общежития обучающимся в организациях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акима Западно-Казахстанской области (М. Токжанов)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Западно-Казахстанской области Макен Б.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1494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сентября 2014 года №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общежития обучающимся в организациях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организациями технического и профессионального образования (далее – услугодатель), имеющими общежития на основании стандарта государственной услуги "Предоставление общежития обучающимся в организациях технического и профессионального образования"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"Об утверждении стандартов государственных услуг, оказываемых в сфере технического и профессионального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на базе учебного заведения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оказываемой государственной услуги является: направление о предоставлении общежития обучающимся в организациях технического и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направление) или мотивированный ответ об отказе в предоставлении государственной услуги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 с момента подачи необходимых документов в течение 15 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 (одного) рабочего дня накладывает резолюцию,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8 (восьми) рабочих дней рассматривает поступившие документы, готовит направление или мотивированный ответ об отказе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 (одного) рабочего дня подписывает направление или мотивированный ответ об отказе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 в течение 15 (пятнадцати)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подготовка ответственным исполнителем услугодателя направления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подписание руководителем услугодателя направления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результата государственной услуги услугополучателю работником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общежития обучающимся в организациях технического и профессионального образования"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8"/>
        <w:gridCol w:w="8852"/>
      </w:tblGrid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8"/>
        <w:gridCol w:w="8852"/>
      </w:tblGrid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общежития обучающимся в организациях технического и профессионального образования"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1494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сентября 2014 года №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 и профессиональном образовании"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дубликатов документов о техническом и профессиональном образовании"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организациями технического и профессионального образования (далее – услугодатель), на основании стандарта государственной услуги "Выдача дубликатов документов о техническом и профессиональном образовании"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"Об утверждении стандартов государственных услуг, оказываемых в сфере технического и профессионального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на базе учебного заведения технического и профессионального образования или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оказываемой государственной услуги является: выдача дубликатов документов о техническом и профессиональном образовании (далее – дубликат) или мотивированный ответ об отказе в предоставлении государственной услуги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 с момента подачи необходимых документов в течение 15 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 (одного) рабочего дня накладывает резолюцию,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1 (одного) месяца рассматривает поступившие документы, готовит дубликат или мотивированный ответ об отказе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 (одного) рабочего дня подписывает дубликат или мотивированный ответ об отказе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 в течение 15 (пятнадцати)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подготовка ответственным исполнителем услугодателя дубликата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подписание руководителем услугодателя дубликата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результата государственной услуги услугополучателю работником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дубликатов документов о техническом и профессиональном образования"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с ЦОН и (или) иными услугодателями, также порядка использования информационных систем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в ЦОН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подает необходимые документы и заявление сотруднику ЦОН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сотрудником ЦОН в Автоматизированное рабочее место Интегрированного информационной системы ЦОН (далее – АРМ ИИС ЦОН) логина и пароля (процесс авторизации) для оказания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сотрудником ЦОН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3 – направление запроса через шлюз "электронного правительства"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услугополучателя в ГБД ФЛ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процесс 5 - направление электронного документа (запроса услугополучателя) удостоверенного (подписанного) ЭЦП сотрудника ЦОН через ШЭП в автоматизированное рабочее место регионального шлюза электронного правительства (далее - АРМ РШЭП)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процесс 6 –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процесс 7 - формирование сообщения об отказе в запрашиваемой услуге в связи с имеющимися нарушениями в документах услугополучателя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8 – получение услугополучателя через сотрудника ЦОН результата государственной услуги (дубликат) (в течение 1 минуты).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ЦОН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9160"/>
      </w:tblGrid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 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9160"/>
      </w:tblGrid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 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 и профессиональном образовании"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0686"/>
      </w:tblGrid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документов о техническом и профессиональном образовании"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ЦОН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