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6722" w14:textId="e516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сентября 2014 года № 261. Зарегистрировано Департаментом юстиции Западно-Казахстанской области 4 ноября 2014 года № 3674. Утратило силу постановлением акимата Западно-Казахстанской области от 14 сентября 2015 года №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14.09.2015 </w:t>
      </w:r>
      <w:r>
        <w:rPr>
          <w:rFonts w:ascii="Times New Roman"/>
          <w:b w:val="false"/>
          <w:i w:val="false"/>
          <w:color w:val="ff0000"/>
          <w:sz w:val="28"/>
        </w:rPr>
        <w:t>№ 263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 в сфере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акима Западно-Казахстанской области (М. Л. 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Западно-Казахстанской области А. К. Утегулова.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2014 года № 261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эмиссии в окружающую среду для объектов II, III и IV категории"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Государственная услуга "Выдача разрешений на эмиссии в окружающую среду для объектов II, III и IV категории"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государственным учреждением "Управление природных ресурсов и регулирования природопользования Западно-Казахстанской области" (далее – услугодатель) бесплатно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основании стандарта государственной услуги "Выдача разрешения на эмиссии в окружающую среду для объектов II, III и IV категории", 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 – разрешение, переоформление разрешения на эмиссии в окружающую среду для объектов II, III и IV категорий либо мотивированный ответ услугодателя об отказе в дальнейшем рассмотрении заявления в форме электронного документа, удостоверенного электронной цифровой подписью (далее -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 Основанием для начала процедуры (действия) по оказанию государственной услуги является заявка для получения разрешения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(либо его представитель по доверенности) предоставляет услугодателю документы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в течение 30 (тридцати) минут регистрирует документы, подтверждает принятие заявления отметкой на его копии с указанием даты приема документов и направляет документы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в течение 1 (одного) календарного дня рассматривает документы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и направляет руководителю услугодателя: разрешение в течение 28 (двадцати восьми) календарных дней, переоформление разрешения на эмиссии в окружающую среду для объектов II, III и IV категорий в течение 28 (двадцати восьми) календарных дней; мотивированный ответ об отказе в дальнейшем рассмотрении заявления в течение 15 (пятнадцати)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в течение 1 (одного) календарного дня подписывает и направляет разрешение, переоформление разрешения на эмиссии в окружающую среду для объектов II, III и IV категорий, либо мотивированный ответ об отказе в дальнейшем рассмотрении заявления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 течение 30 (тридцати) минут регистрирует и выдает разрешение или переоформление разрешения на эмиссии в окружающую среду для объектов II, III и IV категорий, либо мотивированный ответ об отказе в дальнейшем рассмотрении заявления услугополучателю, либо его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(либо его представитель по доверенности) предоставляет услугодателю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 и направляет документы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и направляет разрешение или переоформление разрешения на эмиссии в окружающую среду для объектов II, III и IV категорий, либо мотивированный ответ об отказе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разрешение, переоформление разрешения на эмиссии в окружающую среду для объектов II, III и IV категорий, либо мотивированный ответ об отказе в дальнейшем рассмотрении заявления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разрешение, переоформление разрешения на эмиссии в окружающую среду для объектов II, III и IV категорий, либо мотивированный ответ услугодателя об отказе в дальнейшем рассмотрении заявления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эмиссии в окружающую среду для объектов II, III и IV категории"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 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оператором ЦОН в Автоматизированное рабочее место Интегрированной информационной системы ЦОН (далее - АРМ ИИС ЦОН) логина и пароля (процесс авторизации) для оказания государственной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оператором ЦОН, вывод на экран формы запроса для оказания государственной услуги и ввод оператором ЦОН данных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"электронного правительства" (далее ШЭП) в государственную базу данных физических лиц/государственную базу данных юридических лиц (далее ГБД ФЛ/ГБД ЮЛ) о данных услугополучателя, а также в Единую нотариальную информационную систему (далее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услугополучателя в ГБД ФЛ/ГБД ЮЛ,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оператором ЦОН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электронного документа (запроса услугополучателя) удостоверенного (подписанного) ЭЦП оператора ЦОН через ШЭП в АРМ ГБД "Е-лицензирование"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услугодателем соответствия услугополучателя требованиям и основаниям для выдачи разрешения или переоформление разрешения на эмиссии в окружающую среду для объектов II, III и IV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через оператора ЦОН результата государственной услуги (разрешения на эмиссии в окружающую среду для объектов II, III, IV категории) сформированной в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Функциональные взаимодействия информационных систем, задействованных при оказании государственной услуги через ЦОН,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Оператор ЦОНа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 ЦОНа отказывает в приеме заявления и выдает расписку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портале), индивидуального идентификационного номера (далее - ИИН) и бизнес идентификационного номера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портале и обработка запроса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услугополучателя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"Е-лизензирование";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государственной услуги (разрешения или переоформление разрешения на эмиссии в окружающую среду для объектов II, III и IV категории), сформированной на портале.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Обжалование решений, действий (бездействий) услугодателя, ЦОНа и (или) их оператора по вопросам оказания государственных услуг осуществляется в соответствии разделом 3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 на эмиссии в окружающую среду для объектов II, III и IV категории"</w:t>
            </w:r>
          </w:p>
        </w:tc>
      </w:tr>
    </w:tbl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описания последовательности процедур (действий) между структурными подразделениями (сотрудниками) с указанием длительности каждой процедуры (действия)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 на эмиссии в окружающую среду для объектов II, III и IV категории"</w:t>
            </w:r>
          </w:p>
        </w:tc>
      </w:tr>
    </w:tbl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при оказании государственной услуги через ЦОН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 на эмиссии в окружающую среду для объектов II, III и IV категории"</w:t>
            </w:r>
          </w:p>
        </w:tc>
      </w:tr>
    </w:tbl>
    <w:bookmarkStart w:name="z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при оказании государственной услуги через портал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 на эмиссии в окружающую среду для объектов II, III и IV категории"</w:t>
            </w:r>
          </w:p>
        </w:tc>
      </w:tr>
    </w:tbl>
    <w:bookmarkStart w:name="z9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эмиссии в окружающую среду для объектов II, III и IV категории"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2014 года № 261</w:t>
            </w:r>
          </w:p>
        </w:tc>
      </w:tr>
    </w:tbl>
    <w:bookmarkStart w:name="z9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II, III и IV категории"</w:t>
      </w:r>
    </w:p>
    <w:bookmarkEnd w:id="9"/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Государственная услуга "Выдача заключений государственной экологической экспертизы для объектов II, III и IV категории"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государственным учреждением "Управление природных ресурсов и регулирования природопользования Западно-Казахстанской области" (далее – услугодатель) бесплатно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заключений государственной экологической экспертизы для объектов II, III и IV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 - заключение государственной экологической экспертизы для объектов II, III и IV категорий с выводом "согласовывается/не согласовывается", в форме электронного документа удостоверенного электронной цифровой подписью (далее -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 Основанием для начала процедуры (действия) по оказанию государственной услуги является заявление для получения разрешения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(либо его представитель по доверенности) направляет услугодателю документы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(далее-документы);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в течение 30 (тридцати) минут регистрирует документы, подтверждает принятие заявления отметкой на его копии с указанием даты приема документов и направляет документы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в течение 1 (одного) рабочего дня рассматривает документы и направляет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 в течение 1 (одного) рабочего дня рассматривает документы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рассматривает документы, подготавливает и направляет руководителю отдела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предварительной экспертизы - ответ об отказе в выдаче заключения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повторной сдачи документов услугополучателем повторное заключение государственной экологической экспертизы в течение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государственной экологической экспертизы для объектов II, III и IV категорий в течение 26 (двадцати шести)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услугодателя в течение 1 (одного) рабочего дня подписывает и направляет сотруднику канцелярии услугодателя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в течение 30 (тридцати) минут регистрирует и выдает услугополучателю (либо его представителю по доверенности)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(либо его представитель по доверенности) направляет услугодателю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 и направляет документы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 рассматривает документы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рассматривает документы, подготавливает и направляет руководителю отдела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предварительной экспертизы - мотивированный ответ об отказе в выдаче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повторной сдачи документов услугополучателем повторное заключение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государственной экологической экспертизы для объектов II, III и IV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услугодателя подписывает и направляет сотруднику канцелярии услугодателя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и выдает заключение государственной экологической экспертизы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заключений государственной экологической экспертизы для объектов II, III и IV категории"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 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оператором ЦОН в Автоматизированное рабочее место Интегрированной информационной системы ЦОН далее (АРМ ИИС ЦОН) логина и пароля (процесс авторизации) для оказания государственной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оператором ЦОН, вывод на экран формы запроса для оказания государственной услуги и ввод оператором ЦОН данных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"электронного правительства" (далее ШЭП) в государственную базу данных физических лиц/государственную базу данных юридических лиц (далее ГБД ФЛ/ГБД ЮЛ) о данных услугополучателя, а также в Единую нотариальную информационную систему (далее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услугополучателя в ГБД ФЛ/ГБД ЮЛ,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оператором ЦОН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электронного документа (запроса услугополучателя) удостоверенного (подписанного) ЭЦП оператора ЦОН через ШЭП в АРМ ГБД "Е-лицензирование"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услугодателем соответствия услугополучателя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через оператора ЦОН результата государственной услуги (заключение государственной экологической экспертизы для объектов II, III и IV категории) сформированной в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Функциональные взаимодействия информационных систем, задействованных при оказании государственной услуги через ЦОН,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Оператор ЦОНа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 ЦОНа отказывает в приеме заявления и выдает расписку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портале), индивидуального идентификационного номера (далее - ИИН) и бизнес идентификационного номера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портале и обработка запроса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услугополучателя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"Е-лизензирование";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 Обжалование решений, действий (бездействий) услугодателя, ЦОНа и (или) их оператора по вопросам оказания государственных услуг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заключений государственной экологической экспертизы для объектов II, III и IV категории"</w:t>
            </w:r>
          </w:p>
        </w:tc>
      </w:tr>
    </w:tbl>
    <w:bookmarkStart w:name="z17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описания последовательности процедур (действий) между структурными подразделениями (сотрудниками) с указанием длительности каждой процедуры (действия)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заключений государственной экологической экспертизы для объектов II, III и IV категории"</w:t>
            </w:r>
          </w:p>
        </w:tc>
      </w:tr>
    </w:tbl>
    <w:bookmarkStart w:name="z1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при оказании государственной услуги через ЦОН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заключений государственной экологической экспертизы для объектов II, III и IV категории"</w:t>
            </w:r>
          </w:p>
        </w:tc>
      </w:tr>
    </w:tbl>
    <w:bookmarkStart w:name="z1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при оказании государственной услуги через портал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заключений государственной экологической экспертизы для объектов II, III и IV категории"</w:t>
            </w:r>
          </w:p>
        </w:tc>
      </w:tr>
    </w:tbl>
    <w:bookmarkStart w:name="z1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для объектов II, III и IV категории"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