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f3272" w14:textId="e9f32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30 сентября 2014 года № 259. Зарегистрировано Департаментом юстиции Западно-Казахстанской области 22 октября 2014 года № 3662. Утратило силу - постановлением акимата Западно-Казахстанской области от 29 сентября 2015 года № 280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постановлением акимата Западно-Казахстанской области от 29.09.2015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Руководствуясь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услугах",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Утвердить прилагаемый регламент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Руководителю аппарата акима Западно-Казахстанской области (М. Л. Токжанов)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Западно-Казахстанской области Утегулова А.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2014 года № 259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местным исполнительным органом Западно-Казахстанской области, расположенный по адресу: Западно-Казахстанская область, город Уральск, проспект Достык-Дружба, 179, бесплатно физическим и юридическим лицам (далее - услугополучатель) на основании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 утвержденного постановлением Правительства Республики Казахстан от 26 июня 2014 года № 702 "Об утверждении стандартов государственных услуг, оказываемых Министерством окружающей среды и водных ресурсов Республики Казахстан,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Результат оказания государственной услуги – постановление акимата области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 (далее – Постановление)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Основанием для начала процедуры (действия) по оказанию государственной услуги является подача заявление услугополучателем (либо его представителя по доверенности) на выдачу Постановления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Содержание каждой процедуры (действия), входящий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работник канцелярии услугодателя с момента подачи услугополучателем необходимых документов указанных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документы), в течении пятнадцати минут осуществляет регистрацию и передает их на рассмотрение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 в течении двух рабочих дней рассматривает документы услугополучателя и определяет ответственного исполнителя услугодателя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 рассматривает документы, осуществляет проверку полноты документов, готовит постановление в течении шести рабочих дней и направляет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 рассматривает и подписывает постановление в течении семи рабочих дней и направляет сотруднику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работник канцелярии услугодателя выдает постановление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регистрация и передача документов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направление документов руководителем услугодателя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проверка документов и подготовка ответственным исполнителем услугодателя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подписание руководителем услугодателя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выдача результата государственной услуги услугополучателю работником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взаимодействий структурных подразделений (работников) услугодателя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7. </w:t>
      </w:r>
      <w:r>
        <w:rPr>
          <w:rFonts w:ascii="Times New Roman"/>
          <w:b w:val="false"/>
          <w:i w:val="false"/>
          <w:color w:val="000000"/>
          <w:sz w:val="28"/>
        </w:rPr>
        <w:t>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работник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последовательности процедур (действий) между структурными подразделениями (работниками) с указанием длительности процедуры (действия) сопровождается блок-схемой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регламента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 (далее - Регламент).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Порядок обжалования решений, действий (бездействий) услугодателя и (или) их должностных лиц по вопросам оказания государственной услуги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"Принятие местными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исполнительными органами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решения по закреплению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охотничьих угодий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рыбохозяйственных водоемов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(или) участков за пользователями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животным миром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установлению сервитутов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нужд охотничьего и рыбного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хозяйства"</w:t>
            </w:r>
          </w:p>
        </w:tc>
      </w:tr>
    </w:tbl>
    <w:bookmarkStart w:name="z3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</w:t>
      </w:r>
      <w:r>
        <w:br/>
      </w:r>
      <w:r>
        <w:rPr>
          <w:rFonts w:ascii="Times New Roman"/>
          <w:b/>
          <w:i w:val="false"/>
          <w:color w:val="000000"/>
        </w:rPr>
        <w:t>описания последовательности процедур (действий)</w:t>
      </w:r>
      <w:r>
        <w:br/>
      </w:r>
      <w:r>
        <w:rPr>
          <w:rFonts w:ascii="Times New Roman"/>
          <w:b/>
          <w:i w:val="false"/>
          <w:color w:val="000000"/>
        </w:rPr>
        <w:t>между структурными подразделениями (работниками)</w:t>
      </w:r>
      <w:r>
        <w:br/>
      </w:r>
      <w:r>
        <w:rPr>
          <w:rFonts w:ascii="Times New Roman"/>
          <w:b/>
          <w:i w:val="false"/>
          <w:color w:val="000000"/>
        </w:rPr>
        <w:t>услугодателя с указанием длительности процедуры (действия)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5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"Принятие местными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исполнительными органами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решения по закреплению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охотничьих угодий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рыбохозяйственных водоемов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(или) участков за пользователями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животным миром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установлению сервитутов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нужд охотничьего и рыбного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хозяйства"</w:t>
            </w:r>
          </w:p>
        </w:tc>
      </w:tr>
    </w:tbl>
    <w:bookmarkStart w:name="z4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8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8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56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