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26cf" w14:textId="2e7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сентября 2014 года № 238. Зарегистрировано Департаментом юстиции Западно-Казахстанской области 14 октября 2014 года № 3650. Утратило силу постановлением акимата Западно-Казахстанской области от 5 мая 2015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 утверждении Правил передачи государственного имущества в имущественный наем (аренду)"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финансов Западно-Казахстанской области"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2014 года № 238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</w:t>
      </w:r>
      <w:r>
        <w:rPr>
          <w:rFonts w:ascii="Times New Roman"/>
          <w:b/>
          <w:i w:val="false"/>
          <w:color w:val="000000"/>
        </w:rPr>
        <w:t xml:space="preserve"> областного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областного коммунального имущества в имущественный наем (аренду) (далее-Правила) разработаны в соответствии с пунктом 50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областных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областных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Рбс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К1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Кт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К2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К3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Копф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коэффициент, учитывающий организационно-правовую форму </w:t>
      </w:r>
      <w:r>
        <w:rPr>
          <w:rFonts w:ascii="Times New Roman"/>
          <w:b w:val="false"/>
          <w:i w:val="false"/>
          <w:color w:val="000000"/>
          <w:sz w:val="28"/>
        </w:rPr>
        <w:t>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S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областных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областных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Пст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/12/Д/24,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областных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областных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-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объектов государственного нежилого фонда и сооружений, находящихся на</w:t>
      </w:r>
      <w:r>
        <w:br/>
      </w:r>
      <w:r>
        <w:rPr>
          <w:rFonts w:ascii="Times New Roman"/>
          <w:b/>
          <w:i w:val="false"/>
          <w:color w:val="000000"/>
        </w:rPr>
        <w:t>балансе областных коммунальных юридических лиц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Значение коэффициента, учитывающего территориальное </w:t>
      </w:r>
      <w:r>
        <w:rPr>
          <w:rFonts w:ascii="Times New Roman"/>
          <w:b w:val="false"/>
          <w:i w:val="false"/>
          <w:color w:val="000000"/>
          <w:sz w:val="28"/>
        </w:rPr>
        <w:t>расположение объекта, "К1"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742"/>
        <w:gridCol w:w="1658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города Уральск, за исключением подпункта 1) пункта 1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 территория города Уральск: в границах улицы Жангир хана - трассы Уральск-Саратов, улицы Сады-поселок Деркул, улиц Ружейникова-Мясокомбинат, улиц Пугачева-Дамбовый тупик, поселок Зачаганск, поселок Круглоозерное, село Серебряково, Желаевский сельский 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города Аксай.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Значение коэффициента, учитывающего тип строения, "Кт"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5863"/>
        <w:gridCol w:w="4085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сооружения (стадионы, спортивные залы).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Значение коэффициента, учитывающего вид объекта, "К2"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9191"/>
        <w:gridCol w:w="1761"/>
        <w:gridCol w:w="163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коэффициента, учитывающего степень комфортности объекта, "К3"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коэффициента, учитывающего использование объекта нанимателем, "К4"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нанимателем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bookmarkStart w:name="z1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областных коммунальных юридических 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bookmarkStart w:name="z1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bookmarkStart w:name="z1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bookmarkStart w:name="z1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bookmarkStart w:name="z1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bookmarkStart w:name="z1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bookmarkStart w:name="z1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коэффициента, учитывающего организационно- правовую форму нанимателя, "Копф"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 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1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областных коммунальных юридических лиц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вид деятельности нанимателя, "Пст"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819"/>
        <w:gridCol w:w="1478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Пст</w:t>
            </w: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процентах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 - 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Оптово - розничная и комиссионная торговля, общественное питание (ресторан, кафе, бар).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