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ef58" w14:textId="519e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
от 1 апреля 2014 года № 43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сентября 2014 года № 236. Зарегистрировано Департаментом юстиции Западно-Казахстанской области 15 сентября 2014 года № 3631. Утратило силу постановлением акимата Западно-Казахстанской области от 20 января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апреля 2014 года № 43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 3492, опубликованное 10 апреля 2014 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10.09.2014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2014 года № 236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
животноводства и повышения продуктивности и</w:t>
      </w:r>
      <w:r>
        <w:br/>
      </w:r>
      <w:r>
        <w:rPr>
          <w:rFonts w:ascii="Times New Roman"/>
          <w:b/>
          <w:i w:val="false"/>
          <w:color w:val="000000"/>
        </w:rPr>
        <w:t>
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93"/>
        <w:gridCol w:w="1993"/>
        <w:gridCol w:w="1853"/>
        <w:gridCol w:w="1853"/>
        <w:gridCol w:w="19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голов, тонн, тысяч штук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 (включая племенной из России, Беларуси и Украины)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бычков реализованных на откормочные площадки первого  уровня субсидирования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России, Беларуси и Украины)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кумыса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– килограмм.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