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618f" w14:textId="a4a6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дошкольного и среднего образования по Западно-Кахстанской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августа 2014 года № 206. Зарегистрировано Департаментом юстиции Западно-Казахстанской области 27 августа 2014 года № 3625. Утратило силу - постановлением акимата Западно-Казахстанской области от 30 июня 2015 года №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Утратило силу - Постановлением акимата Западно-Казахстанской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нижеследующие регламенты государственных услуг в сфере дошкольного и среднего образования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детей в дошкольные организации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выдача направлений на предоставление отдыха детям из малообеспеченных семей в загородных и пришкольных лагерях"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206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в дошкольные организации образования"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детей в дошкольные организации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дошкольными организациями всех типов и видов (далее – услугодатель), на основании стандарта государственной услуги "Прием документов и зачисление детей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633 от 9 июня 2014 года "Об утверждении стандартов государственных услуг в сфере дошкольного и среднего образования"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оказываемой государственной услуги: зачисление ребенка в дошкольную организацию на основании заявления одного из родителей или законного представителя (далее – зачисление), либо мотивированный ответ об отказе в предоставлении государственной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в течение 5 (пяти)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рассматривает поступившие документы, готовит зачисление, либо мотивированный ответ об отказе услугополучателю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течении 5 (пяти) минут подписывает зачисление, либо мотивированный ответ об отказе и направляет их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5 (пяти)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зачисления,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зачисления,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сотрудников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и зачисление детей в дошкольные организации образования"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Обжалование решений, действий (бездействия)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</w:t>
      </w:r>
    </w:p>
    <w:bookmarkEnd w:id="4"/>
    <w:bookmarkStart w:name="z47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0612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от 5 августа 2014 года</w:t>
            </w:r>
          </w:p>
        </w:tc>
      </w:tr>
    </w:tbl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начального, основного среднего, общего среднего образования (далее – услугодатель), на основании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осуществляются через канцелярию услугодателя или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приказ о зачислении в организацию начального, основного среднего, общего среднего образования (далее – приказ о зачислении), либо мотивированный ответ об отказе в предоставлении государственной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 (одного) рабочего дня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3 (трех) рабочих дней рассматривает поступившие документы, готовит приказ о зачислении, либо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рабочего дня подписывает приказ о зачислении, либо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15 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сотрудником канцелярии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приказа о зачислении,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приказа о зачислении,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сотрудником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(действия),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пакета документов (запроса услугополучателя), удостоверенного (подписанного) ЭЦП услугополучателем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Обжалование решений, действий (бездействия) услугодателя и (или) их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подчиненности,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подчиненности,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10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206</w:t>
            </w:r>
          </w:p>
        </w:tc>
      </w:tr>
    </w:tbl>
    <w:bookmarkStart w:name="z10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услуга). Государственная услуга оказывается организациями начального, основного среднего, общего среднего образования (далее - услугодатель), на основании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- расписка о приеме документов (в произвольной форме) (далее - расписка) или мотивированный ответ об отказе о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-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в течение 3 (трех)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 (одного) рабочего дня рассматривает поступившие документы, готовит расписку или мотивированной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7 (семи) минут подписывает расписку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3 (трех)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сотрудником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расписку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расписка о приеме документов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сотрудником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детей, которые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здоровья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могут посещать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1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 ) между структурными подразделениями (сотрудниками) услугодателя с указанием длительности каждой процедуры (действия)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детей, которые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остоянию здоровья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могут посещать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1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206</w:t>
            </w:r>
          </w:p>
        </w:tc>
      </w:tr>
    </w:tbl>
    <w:bookmarkStart w:name="z1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19"/>
    <w:bookmarkStart w:name="z1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государственная услуга)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- услугодатель), на основании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- приказ о зачислении в специальную организацию или организацию начального, основного среднего, общего среднего образования (далее - приказ) или мотивированный ответ об отказе о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в течение 3 (трех)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5 (пяти) минут рассматривает поступившие документы, готовит приказ или мотивированной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2 (двух) минут подписывает приказ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3 (трех)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сотрудниками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приказа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приказа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сотрудником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программам"</w:t>
            </w:r>
          </w:p>
        </w:tc>
      </w:tr>
    </w:tbl>
    <w:bookmarkStart w:name="z1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программам"</w:t>
            </w:r>
          </w:p>
        </w:tc>
      </w:tr>
    </w:tbl>
    <w:bookmarkStart w:name="z1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206</w:t>
            </w:r>
          </w:p>
        </w:tc>
      </w:tr>
    </w:tbl>
    <w:bookmarkStart w:name="z1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25"/>
    <w:bookmarkStart w:name="z18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дополнительного образования для детей, организациями общего среднего образования (далее – услугодатель), на основании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является-зачисление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 (далее – приказ о зачислении) или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в течение 5 (пяти)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5 (пяти) минут рассматривает поступившие документы, готовит приказ о зачислении или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2 (двух) минут подписывает приказ о зачислении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1 (одной) минуты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сотрудником канцелярии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приказа о зачислении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приказа о зачислении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сотрудником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1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206</w:t>
            </w:r>
          </w:p>
        </w:tc>
      </w:tr>
    </w:tbl>
    <w:bookmarkStart w:name="z21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31"/>
    <w:bookmarkStart w:name="z2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- государственная услуга) оказывается организациями образования отделов образования районов, города и управления образования Западно-Казахстанской области (далее - услугодатель). Государственная услуга на основании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услугополучатель) платно/бесплатно.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бесплатно или платно на льготных основаниях категориям обучающихся,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определяется услугодателем и размещается на интернет-ресурсах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- направление (путевка) в загородные и пришкольные лагеря (далее - направление (путевка) или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в течение 3 (трех)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15 (пятнадцати) рабочих дней рассматривает поступившие документы, готовит направления (путевки) или мотивированного ответа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направление (путевку)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5 (пяти)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сотрудником канцелярии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направлении (путевки)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направления (путевки)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лагерях"</w:t>
            </w:r>
          </w:p>
        </w:tc>
      </w:tr>
    </w:tbl>
    <w:bookmarkStart w:name="z2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пришкольных лагерях"</w:t>
            </w:r>
          </w:p>
        </w:tc>
      </w:tr>
    </w:tbl>
    <w:bookmarkStart w:name="z2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