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47a0" w14:textId="1954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лесорубочного и лесного билета"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июля 2014 года № 203. Зарегистрировано Департаментом юстиции Западно-Казахстанской области 21 августа 2014 года № 3617. Утратило силу постановлением акимата Западно-Казахстанской области от 5 октября 2015 года № 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05.10.2015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 287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Западно-Казахстанской области А. К. Утегулова.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2014 года № 203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лесорубочного и лесного билета"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лесорубочного и лесного билета"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государственными лесовладельцами (далее – услугодатель)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лесорубочного и лесного билета" (далее – Регламент) физическим и юридическим лицам (далее – услугополучатели) на основании Лесного кодекса Республики Казахстан и стандарта государственной услуги "Выдача лесорубочного и лесного билета"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оказывания государственной услуги выдача лесорубочного и (или) лесного билета в бумажной форме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(сотрудников)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сотрудник канцелярии услугодателя в течении двадцати минут с момента поступления документа,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документ) от услугополучателя регистрирует, передает их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четырех часов рассматривает документ и определяет ответственного исполнителя услугодателя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рассматривает документ, осуществляет проверку места, указанного в заявлении услугополучателя, готовит лесорубочный и (или) лесной билет либо мотивированный ответ об отказе в течении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в течении четырех часов рассматривает и подписывает лесорубочный и (или) лесной билет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выдает в течении двадцати минут подписанный лесорубочный и (или) лесной билет либо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у услугополучателя документа и передача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направление документа руководителем услугодателя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ответственным исполнителем услугодателя лесорубочного и (или) лесного билета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руководителем услугодателя лесорубочного и (или) лесного билета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результата государственной услуги услугополучателю ответственным исполнителем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(сотрудников)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последовательности процедур (действий) между структурными подразделениями (сотрудниками) с указанием длительности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(действий), структурных подразделений (сотрудников) услугодателя в процессе оказания государственной услуги,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Обжалование решений, действий (бездействий) услугодателя и (или) их должностных лиц,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билета"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635"/>
        <w:gridCol w:w="1944"/>
        <w:gridCol w:w="3217"/>
        <w:gridCol w:w="4813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Теректинский район, село Акжаик, улица Лесхозная, дом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87114391592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leshoz11@mail.ru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часов до 18.30, с обеденным перерывом с 13.00 до 14.30 часов, кроме выходных (суббота, воскресенье)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Бурлинское государственное учреждение по охране лесов и 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Бурлинский район, село Бурлин, улица Советская, дом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87113350745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baur.86-86@mail.ru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Акжаикский район, село Тайпак, улица Чапаева, дом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87114221465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taipakorman@list.ru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город Уральск, улица Дамбовый тупик, дом 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87112265010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uralsk_lesxoz@mail.ru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Урдинское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Бокейординский район, село Хан ордасы, улица А.Оразбаева, дом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871140602230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zko_urda@mail.ru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Акжаикский район, село Чапаев, улица Есенжанова, дом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bagdat.taniev@mail.ru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Чингирлауский район, село Шынгырлау, улица С.Датова, дом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87113733934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chinorman_110@mail.ru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Январцево, улица Лесхозная, дом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yanles@mail.ru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 билета"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(сотрудниками) с указанием длительности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 билета"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"Выдача лесорубочного и лесного билета"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