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7839d" w14:textId="76783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специалистов с техническим и профессиональным, послесредним образованием на 2014-2015 учебный год по Западно-Казахстанской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5 августа 2014 года № 207. Зарегистрировано Департаментом юстиции Западно-Казахстанской области 18 августа 2014 года № 3614. Утратило силу - постановлением акимата Западно-Казахстанской области от 16 июля 2015 года № 177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постановлением акимата Западно-Казахстанской области от 16.07.2015 </w:t>
      </w:r>
      <w:r>
        <w:rPr>
          <w:rFonts w:ascii="Times New Roman"/>
          <w:b w:val="false"/>
          <w:i w:val="false"/>
          <w:color w:val="ff0000"/>
          <w:sz w:val="28"/>
        </w:rPr>
        <w:t>№ 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27 июля 2007 года </w:t>
      </w:r>
      <w:r>
        <w:rPr>
          <w:rFonts w:ascii="Times New Roman"/>
          <w:b w:val="false"/>
          <w:i w:val="false"/>
          <w:color w:val="000000"/>
          <w:sz w:val="28"/>
        </w:rPr>
        <w:t>"Об образовании"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специалистов с техническим и профессиональным, послесредним образованием на 2014-2015 учебный год по Западно-Казахстанской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образования Западно-Казахстанской области" принять необходимых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27 августа 2013 года № 194 "Об утверждении государственного образовательного заказа на подготовку специалистов с техническим и профессиональным, послесредним образованием на 2013-2014 учебный год по Западно-Казахстанской области" (зарегистрировано в Реестре государственной регистрации нормативных правовых актов за № 3342, опубликовано в газетах 14 сентября 2013 года "Орал өңірі" и "Приуралье").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области Б. М. Макен.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2014 года № 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на подготовку специалистов с техническим</w:t>
      </w:r>
      <w:r>
        <w:br/>
      </w:r>
      <w:r>
        <w:rPr>
          <w:rFonts w:ascii="Times New Roman"/>
          <w:b/>
          <w:i w:val="false"/>
          <w:color w:val="000000"/>
        </w:rPr>
        <w:t>и профессиональным, послесредним образованием</w:t>
      </w:r>
      <w:r>
        <w:br/>
      </w:r>
      <w:r>
        <w:rPr>
          <w:rFonts w:ascii="Times New Roman"/>
          <w:b/>
          <w:i w:val="false"/>
          <w:color w:val="000000"/>
        </w:rPr>
        <w:t>на 2014-2015 учебный год по</w:t>
      </w:r>
      <w:r>
        <w:br/>
      </w:r>
      <w:r>
        <w:rPr>
          <w:rFonts w:ascii="Times New Roman"/>
          <w:b/>
          <w:i w:val="false"/>
          <w:color w:val="000000"/>
        </w:rPr>
        <w:t>Западно-Казахстанской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3804"/>
        <w:gridCol w:w="2409"/>
        <w:gridCol w:w="839"/>
        <w:gridCol w:w="839"/>
        <w:gridCol w:w="1086"/>
        <w:gridCol w:w="840"/>
        <w:gridCol w:w="1768"/>
      </w:tblGrid>
      <w:tr>
        <w:trPr>
          <w:trHeight w:val="30" w:hRule="atLeast"/>
        </w:trPr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специальностей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специальности,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 11 класса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 9 класса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на обучение одного специалиста за один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казахском языке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русском языке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казахском языке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русском языке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"Уральский колледж газа, нефти и отраслевых технологий" управления образования акимата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0104013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 обучение, мастер производственного обучения, 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аудит, экономист-бухгалтер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0802000,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Сооружение и эксплуатация газонефтепроводов и газонефтехранилищ, 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0819000,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переработки нефти и газа, техник-технолог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Электроснабжение, техник-электрик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дело, 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обеспечение, техник-программист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сооружений, техник-строитель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оборудования и систем газоснабжения, техник по эксплуатации оборудования газовых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автомобильных дорог и аэродромов, техник-строитель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Агрономия, агроном по защите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Землеустройство, техник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Ветеринария, ветеринарный фельдшер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 и рациональное использование природных ресурсов, эколог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"Педагогический колледж имени Ж.Досмухамедова" управления образования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образование, учитель начального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0107000,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0107013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Технология, учитель технологии основного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Основное среднее образование, учитель русского языка и литературы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Основное среднее образование, учитель математики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Основное среднее образование, учитель физики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системы, техник-программист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"Сельскохозяйственный колледж" Управления образования акимата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0516000,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Финансы, экономист по финансовой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Электроснабжение, техник-электрик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транспорта, 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хозяйство, садово-парковое и ландшафтное строительство, техник-технолог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"Музыкальный колледж имени Курмангазы" Западно-Казахстанского областного управления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Библиотечное дело, библиотекарь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Дизайн, дизайнер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Социально-культурная деятельность и народное художественное творчество, педагог-организатор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0404013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Инструментальное исполнительство и музыкальное искусство эстрады, преподаватель детской музыкальной школы, концертмейстер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Инструментальное исполнительство и музыкальное искусство эстрады, преподаватель детской музыкальной школы, артист (руководитель) оркестра, ансамбля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Инструментальное исполнительство и музыкальное искусство эстрады, преподаватель детской музыкальной школы, артист (руководитель) оркестра народных инструментов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Хоровое дирижирование, преподаватель, хормейстер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Теория музыки, преподаватель детской музыкальной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Пение, артист академического пения, солист ансамбля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Пение, преподаватель детской музыкальной школы, артист народного пения с домброй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0413000,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Декоративно-прикладное искусство и народные промыслы, художник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"Западно-Казахстанский медицинский колледж" управления здравоохранения акимата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Лечебное дело, фельдшер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Лечебное дело, акушер (-ка)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дело, медицинская сестра общей практики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Гигиена и эпидемиология, гигиенист- эпидемиолог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Лабораторная диагностика, медицинский лаборант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"Западно-Казахстанский индустриальный колледж" Управления образования Акимата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0901000, 0901012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электрических станций и сетей, электромонтер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Токарное дело и металлообработка, токарь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Токарное дело и металлообработка, фрезеровщик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дело, электрогазосварщик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Электромеханическое оборудование в промышленности, электромеханик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линейных сооружений электросвязи и проводного вещания, электромонтер линейных сооружений электросвязи и проводного вещания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внутренних санитарно-технических устройств, вентиляции и инженерных систем, 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"Уральский технологический колледж "Сервис"Управления образования акимата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Парикмахерское искусство и декоративная косметика, парикмахермодельер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питания, 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питания, менеджер по сервису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одежды, 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одежды, 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одежды, техник-технолог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ГККП "Технологический колледж" управления образования акимата 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0104000, 0104023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 обучение, мастер производственного обучения, техник-технолог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Парикмахерское искусство и декоративная косметика, парикмахермодельер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питания, 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0511000,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Туризм, инструктор-методист по туризму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одежды, 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одежды, модельерзакройщик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ГККП "Уральский политехнический колледж" Управления образования Акимата 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Электрическое и электромеханическое оборудование, электромонтажник по освещению и осветительным сетям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обслуживание, ремонт и эксплуатация автомобильного транспорта, слесарь по ремонту автомобилей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сооружений, строительный столяр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1401000, 1401202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сооружений, специалист по сухому методу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1401000, 1401213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сооружений, техник-строитель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1401000, 1401252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сооружений, мастер отделочных строительных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Техническая эксплуатация дорожно-строительных машин, машинист крана автомобильного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внутренних санитарнотехнических устройств, вентиляции и инженерных систем, электрогазосварщик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"Уральский колледж информационных технологий" Управления образования Акимата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Механообработка, контрольноизмерительные приборы и автоматика в промышленности, 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транспорта, слесарь по ремонту автомобилей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транспорта, 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обеспечение, оператор электронновычислительных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обеспечение, оператор электронновычислительных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обеспечение, 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"Колледж сервиса и новых технологий" Управления образования Акимата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питания, 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питания, кондитер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0511000,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Туризм, инструктор-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 по туризму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"Дорожно-транспортный колледж имени А.Иманова" управления образования акимата Западно- 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0518000, 0518012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 и аудит, бухгалтер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1402000, 1402122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Техническая эксплуатация дорожностроительных машин, машинист погрузчика автомобильного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1402000, 1402132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 дорожностроительных машин, машинист автогрейдера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1402000, 1402162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Техническая эксплуатация дорожностроительных машин, машинист крана автомобильного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 дорожностроительных машин, 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"Акжаикский аграрно-технический колледж" управления образования акимата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0518000, 0518033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 и аудит, экономист бухгалтер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1114000, 1114042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дело, электрогазосварщик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хозяйство, 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хозяйство, тракторист-машинист сельскохозяйственного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1510000, 1510043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Механизация сельского хозяйства, 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ГККП "Аксайский технический колледж" управления образования акимата Западно 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питания, 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1114000, 1114042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дело, электрогазосварщик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1115000, 1115042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Электромеханическое оборудование в промышленности, Электромонтер по ремонту и обслуживанию электрооборудования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транспорта, 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1501000, 1501022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и ремонт сельскохозяйственной техники, мастер по эксплуатации и ремонту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"Шынгырлауский колледж" управления образования акимата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1114000, 1114042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дело, электрогазосварщик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обеспечение, оператор электронно-вычислительных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1401000, 1401042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сооружений, штукатур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хозяйство, электромонтер по обслуживанию электрооборудования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"Жангалинский колледж" управления образования акимата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1201000, 1201072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транспорта, слесарь по ремонту автомобилей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обеспечение, оператор электронновычислительных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хозяйство, 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хозяйство, электромонтер по обслуживанию электрооборудования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"Жанибекский колледж" управления образования акимата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обеспечение, оператор электронновычислительных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хозяйство, 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хозяйство, водитель автомобиля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хозяйство, слесарьремонтник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"Тайпакский колледж" управления образования акимата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транспорта, мастер по ремонту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сооружений, каменщик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хозяйство, 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"Теректинский колледж" Управления образования акимата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1201000, 1201072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транспорта, слесарь по ремонту автомобилей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обеспечение, оператор электронновычислительных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хозяйство, 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хозяйство, электромонтер по обслуживанию электрооборудования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Ветеринария, оператор по ветеринарной обработке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"Зеленовский колледж" управления образования акимата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дело, электрогазосварщик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хозяйство, 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хозяйство, трактористмашинист сельскохозяйственного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хозяйство, водитель автомобиля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хозяйство, электромонтер по обслуживанию электрооборудования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"Рубежинский колледж" управления образования акимата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0508000, 0508022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питания, кондитер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хозяйство, 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хозяйство, плодоовощевод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хозяйство, трактористмашинист сельскохозяйственного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"Жалпакталский колледж аграрных и отраслевых технологий" управления образования акимата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обеспечение, оператор электронно-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обеспечение, 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сооружений, штукатур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хозяйство, 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хозяйство, трактористмашинист сельскохозяйственного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"Бокейординский колледж" управления образования акимата Западно- 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обеспечение, оператор электронновычислительных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внутренних санитарнотехнических устройств, вентиляции и инженерных систем, электрогазосварщик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хозяйство, 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хозяйство, трактористмашинист сельскохозяйственного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"Сырымский колледж" управления образования акимата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обеспечение, оператор электронновычислительных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хозяйство, 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хозяйство, трактористмашинист сельскохозяйственного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хозяйство, электромонтер по обслуживанию электрооборудования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"Таскалинский колледж" управления образования акимата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питания, 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транспорта, 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сооружений, каменщик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внутренних санитарнотехнических устройств, вентиляции и инженерных систем, электрогазосварщик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"Каратобинский колледж" управления образования акимата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одежды, швея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обеспечение, оператор электронновычислительных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1401000,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сооружений, столяр строительный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1504000,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хозяйство, 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1504000,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хозяйство, трактористмашинист сельскохозяйственного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"Уральский колледж" управления образования акимата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сооружений, плотник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внутренних санитарнотехнических устройств, вентиляции и инженерных систем, электрогазосварщик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НОУ "Западно-Казахстанский инженерно-технологический колледж"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0819000,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переработки нефти и газа, техник-технолог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0902000,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Электроснабжение, техник-электрик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1510000,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Механизация сельского хозяйства, 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Полное написание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ГККП – государственное коммунальное казенное предприятие.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НОУ - негосударственное образовательное учреждение.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