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3ce5" w14:textId="b1c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субсидируемых гербицидов и норм субсидий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июля 2014 года № 201. Зарегистрировано Департаментом юстиции Западно-Казахстанской области 18 августа 2014 года № 3613. Утратило силу постановлением акимата Западно-Казахстанской области от 5 мая 2015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573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виды субсидируемых гербицидов и нормы субсидий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литр (килограмм) гербицидов, приобретенных у поставщиков гербицидов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Утегулова А.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30.07.2014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 № 201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</w:t>
      </w:r>
      <w:r>
        <w:br/>
      </w:r>
      <w:r>
        <w:rPr>
          <w:rFonts w:ascii="Times New Roman"/>
          <w:b/>
          <w:i w:val="false"/>
          <w:color w:val="000000"/>
        </w:rPr>
        <w:t>
нормы субсидий на 1 литр (килограмм)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поставщиков гербицидов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655"/>
        <w:gridCol w:w="1951"/>
        <w:gridCol w:w="2505"/>
        <w:gridCol w:w="1953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субсидируемыех гербицидов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к.э.(2- этилгексиловый эфир, 2,4 дихлорфеноксиуксусной кислоты, 600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в.р. (глифосат,540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в.д.г. (метсульфурон-метил, 600 г/кг)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Балерина,с.э.(2,4-Д кислоты в виде сложного 2-этилгексилового эфира, 410 г/л)+флора сулан, 7,4 г/л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к.с.(метазахлор,400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к.э. (оксифлуорфен, 240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с.т.с. (трибенурон-метил,750 г/кг)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750, в.д.г. (клопиралид,750 г/кг)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йодосульфурон-метил-натрия, 1,0 г/л + тиенкарбазон-метил, 10 г/л+ципросульфид (антидот),15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в.д.г. (метсульфурон-метил, 600 г/кг)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в.р. (глифосат, 540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к.э. (2 этилгексиловый эфир 2,4-Д кислоты, 850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(йодосульфурон-метил натрия, 25 г/л + амидосульфурон, 100 г/л + мефенпир-диэтил (антидот), 250 г/кг)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в.р. (глифосат, 500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э.м.в. (феноксапроп-п-этил, 110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в.д.г. (метсульфурон-метил, 391 г/кг+ трибенурон-метил, 261 г/кг)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к. э. (2,4-Д кислота в виде 2-этилгексилового эфира, 850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эфир, 905 г/л)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в.р.-водный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м.д.-масляная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к.с.-концентрат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с.э.-суспензионная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с.к.-суспензионный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э.м.в.-эмульсия масляно-водная;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с.т.с.-сухая текучая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г/л-грамм/литр;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г/кг-грамм/килограмм.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