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f6ea" w14:textId="637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июля 2014 года № 169. Зарегистрировано Департаментом юстиции Западно-Казахстанской области от 30 июля 2014 года № 3600. Утратило силу постановлением акимата Западно-Казахстанской области от 14 сентября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>№ 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Западно-Казахстанской области Каримова М.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2014 года № 169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</w:t>
      </w:r>
      <w:r>
        <w:br/>
      </w:r>
      <w:r>
        <w:rPr>
          <w:rFonts w:ascii="Times New Roman"/>
          <w:b/>
          <w:i w:val="false"/>
          <w:color w:val="000000"/>
        </w:rPr>
        <w:t>дубликатов лицензии на осуществление 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хранению, 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лома и отходов цветных и черных металлов, образовавшихся у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в ходе собственного производства и в результате приобретения</w:t>
      </w:r>
      <w:r>
        <w:br/>
      </w:r>
      <w:r>
        <w:rPr>
          <w:rFonts w:ascii="Times New Roman"/>
          <w:b/>
          <w:i w:val="false"/>
          <w:color w:val="000000"/>
        </w:rPr>
        <w:t>имущественного комплекса, в составе которого находились лом</w:t>
      </w:r>
      <w:r>
        <w:br/>
      </w:r>
      <w:r>
        <w:rPr>
          <w:rFonts w:ascii="Times New Roman"/>
          <w:b/>
          <w:i w:val="false"/>
          <w:color w:val="000000"/>
        </w:rPr>
        <w:t>и (или) отходы цветных и (или) черных металлов, лицензиатам"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Государственная услуга осуществляется на основании стандарта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лицензиатам", утвержденного постановлением Правительства Республики Казахстан от 26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разрешения на транзит продукции" и от 12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оформления гарантийных обязательств импортеров (конечных пользователей) и проверок их исполнения"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– услугодатель) расположенное по адресу Западно-Казахстанская область, город Уральск, улица Х. Чурина, дом 116, в том числе через веб-портал "электронного правительства" www.egov.kz или веб-портал "Е–лицензирование":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-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платной основе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 выдачу лицензии на право занятия данным видом деятельности – 10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переоформление лицензии –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 выдачу дубликата лицензии –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услугополучателю является заявление установленной формы для юридического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заявление в произвольной форме, запрос в форме электронного документа, удостоверенного электронной цифровой подписью (далее – ЭЦП) услугополучателя,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документов услугополучателем осуществляет прием и их регистрацию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1 рабочего дня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13 рабочих дней рассматривает поступившие документы, осуществляет проверку полноты документов и готовит лицензию, переоформление,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лицензию, переоформление, либо мотивированный ответ об отказе в оказании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лицензию, переоформление, либо мотивированный ответ об отказе в оказании государственной услуги в течение 1 рабочего дня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подписанную лицензию, переоформление, либо мотивированный ответ об отказе в оказании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 течение 15 минут регистрирует подписанную лицензию, переоформление, либо мотивированный ответ об отказе в оказании государственной услуги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лицензию, переоформление,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документов услугополучателем осуществляет прием и их регистрацию в течение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течение 4 часов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 рабочего дня рассматривает поступившие документы, осуществляет проверку полноты документов и готовит дубликат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дубликат лицензии, либо мотивированный ответ об отказе в оказании государственной услуги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рассматривает дубликат лицензии, либо мотивированный ответ об отказе в оказании государственной услуги в течение 4 часов и подписывает.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подписанный дубликат лицензии, либо мотивированный ответ об отказе в оказании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в течение 15 минут регистрирует подписанный дубликат лицензии, либо мотивированный ответ об отказе в оказании государственной услуги и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дубликат лицензии,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подразделений,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услогополучатель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(бизнес 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государственной услуги на ПШЭП,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Диаграмма функционального взаимодействия информационных систем, задействованных в оказании государственной услуги, в графической форме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ответственным исполнителем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ответственным исполнителем услугодателя государственной услуги, указанной в Регламенте, вывод на экран формы запроса для оказания государственной услуги и ввод ответственным исполнителем услугодателя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(далее – ШЭП) в государственную базу данных "Юридические лица"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государственной услуги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Обжалование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у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ходе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в составе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 лом и (или) 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(или)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 цветных и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образовавшихся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которого находились лом и (или) отходы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в графической форме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сбору (заготовке),</w:t>
      </w:r>
      <w:r>
        <w:br/>
      </w:r>
      <w:r>
        <w:rPr>
          <w:rFonts w:ascii="Times New Roman"/>
          <w:b/>
          <w:i w:val="false"/>
          <w:color w:val="000000"/>
        </w:rPr>
        <w:t>хранению, переработке и реализации</w:t>
      </w:r>
      <w:r>
        <w:br/>
      </w:r>
      <w:r>
        <w:rPr>
          <w:rFonts w:ascii="Times New Roman"/>
          <w:b/>
          <w:i w:val="false"/>
          <w:color w:val="000000"/>
        </w:rPr>
        <w:t>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реализации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цветных и черных металлов, образовавшихся</w:t>
      </w:r>
      <w:r>
        <w:br/>
      </w:r>
      <w:r>
        <w:rPr>
          <w:rFonts w:ascii="Times New Roman"/>
          <w:b/>
          <w:i w:val="false"/>
          <w:color w:val="000000"/>
        </w:rPr>
        <w:t>у юридических лиц в ходе собственного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и в результате приобретения</w:t>
      </w:r>
      <w:r>
        <w:br/>
      </w:r>
      <w:r>
        <w:rPr>
          <w:rFonts w:ascii="Times New Roman"/>
          <w:b/>
          <w:i w:val="false"/>
          <w:color w:val="000000"/>
        </w:rPr>
        <w:t>имущественного комплекса, в составе которого</w:t>
      </w:r>
      <w:r>
        <w:br/>
      </w:r>
      <w:r>
        <w:rPr>
          <w:rFonts w:ascii="Times New Roman"/>
          <w:b/>
          <w:i w:val="false"/>
          <w:color w:val="000000"/>
        </w:rPr>
        <w:t>находились лом и (или) отходы цветных и</w:t>
      </w:r>
      <w:r>
        <w:br/>
      </w:r>
      <w:r>
        <w:rPr>
          <w:rFonts w:ascii="Times New Roman"/>
          <w:b/>
          <w:i w:val="false"/>
          <w:color w:val="000000"/>
        </w:rPr>
        <w:t>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