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ae04" w14:textId="bff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сельских и внутрирайонных сообщений по Западно-Казахстанской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июня 2014 года № 18-7. Зарегистрировано Департаментом юстиции Западно-Казахстанской области 17 июля 2014 года № 3587. Утратило силу - решением Западно-Казахстанского областного маслихата от 9 декабря 2015 года № 29-8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09.12.2015 </w:t>
      </w:r>
      <w:r>
        <w:rPr>
          <w:rFonts w:ascii="Times New Roman"/>
          <w:b w:val="false"/>
          <w:i w:val="false"/>
          <w:color w:val="ff0000"/>
          <w:sz w:val="28"/>
        </w:rPr>
        <w:t>№ 29-8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сельских и внутрирайонных сообщений по Западно-Казахстанской области на 2014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18-7 от 27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сообщений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1810"/>
        <w:gridCol w:w="7316"/>
        <w:gridCol w:w="1364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 – остановка "Районная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остановка "Почта" – остановка "Элеватор"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остановка "Кафе "Атамекен" - остановка "Пограничная застава"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остановка "улица Анесова" – остановка "Жалпактальская районная электрическая сеть"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Внутрирайонные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– село Мичурино село Мичурино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 – село Мичурино село Мичурино –село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 – село Мичурино село Мичурино – село 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Кирово село Кирово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Жанаталап село Жанаталап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Бестау село Бестау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Успеновка село Успеновка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Тихоновка село Тихоновка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Караозен – село Казталовка село Казталовка 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 – село Казталовка село Казталовка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Ажбай – село Казталовка село Казталовка 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