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375a" w14:textId="c053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июня 2014 года № 162. Зарегистрировано Департаментом юстиции Западно-Казахстанской области 15 июля 2014 года № 3585. Утратило силу - постановлением акимата Западно-Казахстанской области от 8 сентября 2015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Западно-Казахстанской области от 08.09.2015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 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июня 2014 года № 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</w:t>
      </w:r>
      <w:r>
        <w:br/>
      </w:r>
      <w:r>
        <w:rPr>
          <w:rFonts w:ascii="Times New Roman"/>
          <w:b/>
          <w:i w:val="false"/>
          <w:color w:val="000000"/>
        </w:rPr>
        <w:t>семян первой, второй и третьей репродукций и реализаторов семян"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государственным учреждением "Управление сельского хозяйства Западно-Казахстанской области" (далее - услугодатель), расположенного по адресу: Западно-Казахстанская область, город Уральск, улица К. Аманжолова, дом 75, телефоны: 51-27-42, 51-18-11, а также через веб-портал "электронного правительства" www.e.gov.kz (далее-портал), при условии наличия у физических и юридических лиц (далее - услугополучатель) электронной цифровой подписи (далее - ЭЦП)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 марта 2014 года № 199 "Об утверждении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 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 Результатом оказываемой государственной услуги является выдача свидетельства об аттестации в форме электронного документа, удостоверенного ЭЦП уполномоченного должностного лица услугодателя или на бумажном носителе (далее - свидетельство об аттестации), либо мотивированный ответ об отказе в предоставлении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к услугодателю за получением свидетельства на бумажном носителе свидетельство об аттестации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 для начала процедуры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к услугодателю,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посредством портала, является заявление услугополучателя в форме электронного документа удостоверенного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в течение 30 (тридцати) минут с момента подачи услугополучателем необходимых документов, указанных в пункте </w:t>
      </w:r>
      <w:r>
        <w:rPr>
          <w:rFonts w:ascii="Times New Roman"/>
          <w:b w:val="false"/>
          <w:i w:val="false"/>
          <w:color w:val="000000"/>
          <w:sz w:val="28"/>
        </w:rPr>
        <w:t>9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документ), осуществляет прием и их регистрацию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услугополучателя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1(одного) рабочего дня рассматривает документы услугополучателя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1(одного) рабочего дня рассматривает поступившие документы, проверяет полноту документов услугополучателя. В случае установления факта неполноты представленных документов оформляет мотивированный ответ об отказе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передает документы на рассмотрение экспертной комиссии или оформляет мотивированный ответ об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экспертная комиссия в течение 15 (пятнадцати) рабочих дней изучает представленные документы, с выездом на место определяет степень соответствия услугополучателя предъявляемым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составляет акт обследования, оформляет решение комиссии в форме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Услугополучателю, получившему положительное решение экспертной комиссии, постановлением местного исполнительного органа присваивается статус соответствия предъявляемым требованиям для выдачи свидетельства об аттестации. В случае несоответствия услугополучателя к предъявляемым требованиям дается мотивированный ответ об отказе в выдаче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в течение 1 (одного) рабочего дня оформляет свидетельство об аттестации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- передает на подпись руководителю услугодателя свидетельство об аттестации или мотивированный ответ об отказе;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в течение 1(одного) рабочего дня подписывает свидетельство об аттестации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специалисту канцелярии услугодателя подписанное свидетельство об аттестации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специалист канцелярии услугодателя в течение 30 (тридцати) минут выдает услугополучателю свидетельство об аттестации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выдает услугополучателю свидетельство об аттестации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Описание порядка обращения и последовательности процедур (действий)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логин индивидуального идентификационного номера (далее ИИН) и (или) бизнес–идентификационного номера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государственной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7 – регистрация электронного документа (запроса услугополучателя) в информационной системе государственной базы данных "Е-лицензирование" (далее - ИС ГБД "Е-лицензирование")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условие 3 – проверка услугодателем соответствия услугополучателя требованиям и основаниям для выдачи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получение услугополучателем результата государственной услуги (электронное свидетельство об аттестации), сформированное порталом.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Подробное описание порядка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специалистом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– проверка в ИС ГБД "Е-лицензирование" подлинности данных о зарегистрированном специалисте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ИС ГБД "Е-лицензирование" сообщения об отказе в авторизации в связи с имеющимися нарушениями в данных специалиста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выбор специалистом услугодателя государственной услуги, указанной в настоящем регламенте, вывод на экран формы запроса для оказания государственной услуги и ввод специалистом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направление запроса через шлюз электронного правительства (далее - ШЭП) в государственной базе данных юридических лиц (далее - ГБД ЮЛ) и в государственной базе данных физических лиц (далее- 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наличия данных услугополучателя в ГБД ЮЛ и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формирование сообщения о невозможности получения данных в связи с отсутствием данных услугополучателя в ГБД ЮЛ и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заполнение формы запроса в части отметки о наличии документов в бумажной форме и сканирование специалистом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услугодателем соответствия услугополучателя требованиям и основаниям для выдачи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результата государственной услуги (электронное свидетельство об аттестации) сформированное ИС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Подробное описание порядка использования информационных систем в процессе оказания государственной услуги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Обжалование решений, действий (бездействий) услугодателя, ЦОНа и (или) их сотрудников по вопросам оказания государственных услуг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(сотрудниками)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</w:t>
      </w:r>
      <w:r>
        <w:br/>
      </w:r>
      <w:r>
        <w:rPr>
          <w:rFonts w:ascii="Times New Roman"/>
          <w:b/>
          <w:i w:val="false"/>
          <w:color w:val="000000"/>
        </w:rPr>
        <w:t>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