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27aa" w14:textId="2842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
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июня 2014 года № 154. Зарегистрировано Департаментом юстиции Западно-Казахстанской области от 8 июля 2014 года № 3581. Утратило силу постановлением акимата Западно-Казахстанской области от 21 июля 2015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государственных услуг в сфере архитектуры и градостроительства: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Западно-Казахстанской области Шапкенова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2014 года № 154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справки по определению адреса объектов недвижимости на территории Западно-Казахстанской области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государственным учреждением "Отдел архитектуры и градостроительства города Уральска" и отделами архитектуры, градостроительства и строительства районов (далее – услугодатель),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справки по определению адреса объектов недвижимости на территории Западно-Казахстанской области" (далее - регламент), в соответствии со стандартом государственной услуги "Выдача справки по определению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одна из следующих справок: по уточнению, присвоению, упразднению адресов объекта недвижимости с указанием регистрационного кода адреса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справка), либо мотивированный ответ об отказе в предоставлении государственной услуги (далее - мотивированный ответ об отказе)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заявление в ЦОН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через портал для уточнения адреса объекта недвижимости заявление в форме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объекта недвижимости с историей изменений адреса объекта недвижимости, при отсутствии архивных сведений об изменении адреса объекта недвижимости в информационной системе "Адресный регистр" (далее - ИСАР):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с момента поступления документов, необходимых для оказания государственной услуги (далее - пакет документов),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рассматривает пакет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проверяет представленный пакет документов и уточняет адрес объекта недвижимости в ИСАР, а также готовит справку, либо мотивированный ответ об отказе и направляет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проверяет подготовленную справку, либо мотивированный ответ об отказе, подписывает и направляет к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15 (пятнадцати) минут регистрирует справку, либо мотивированный ответ об отказе в журнале регистрации и направляет их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с момента поступления пакета документов,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рассматривает пакет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4 (четырех) рабочих дней проверяет представленный пакет документов,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ИСАР. Готовит справку, либо мотивированный ответ об отказе и направляет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проверяет подготовленную справку, либо мотивированный ответ об отказе, подписывает и направляет к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15 (пятнадцати) минут регистрирует справку, либо мотивированный ответ об отказе в журнале регистрации и направляет их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объекта недвижимости с историей изменений адреса объекта недвижимости, при отсутствии архивных сведений об изменении адреса объекта недвижимости в ИСАР: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 документов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пакета документов и регистрация в ИСАР. Подготовка справки, либо мотивированного ответа об отказе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справки, либо мотивированного ответа об отказе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справки, либо мотивированного ответа об отказе и направление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пакета документов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пакета документов и выезд на место нахождения объекта недвижимости с обязательной регистрацией его в ИСАР с указанием регистрационного кода адреса. Подготовка справки, либо мотивированного ответа об отказе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справки, либо мотивированного ответа об отказе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справки, либо мотивированного ответа об отказе и направление в ЦОН.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Перечень структурных подразделений (сотрудников) услугодателя, которые участвует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(действия) между структурными подразделениями (сотрудниками) с указанием длительности каждой процедуры (действия) сопровождается блок - 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 и</w:t>
      </w:r>
      <w:r>
        <w:br/>
      </w:r>
      <w:r>
        <w:rPr>
          <w:rFonts w:ascii="Times New Roman"/>
          <w:b/>
          <w:i w:val="false"/>
          <w:color w:val="000000"/>
        </w:rPr>
        <w:t>
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
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Описание порядка обращения в ЦОН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ЦОН в течение 5 (пяти) минут проверяет правильность заполнения заявления и полноту пакета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 в автоматизированное рабочее место Интегрированной информационной системы ЦОН (далее - АРМ ИИС ЦОН) логина и пароля (процесс авторизации) для оказания государственной услуги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государственной услуги, вывод на экран формы запроса для оказания государственной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электронной цифровой подписью (далее – ЭЦП) оператора ЦОН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пакета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пакета документов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5 (пяти) минут или получение услугополучателем через оператора ЦОН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8 - получение услугополучателем через оператора ЦОН результата государственной услуги (выдача справки)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ЦОН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(бездействия) услугодателя и (или) его должностных лиц, ЦОН и (или) его работников по вопросам оказания государственных услуг осуществляется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73"/>
        <w:gridCol w:w="4313"/>
        <w:gridCol w:w="307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"Акжаикский районный отдел архитектуры, градостроительства и строительства"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дом 70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город Аксай, улица Советская, дом  99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Бокейординского района"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Сайхин, улица Т. Жаракова, дом 31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"Жангалинский районный отдел архитектуры, градостроительства и строительства"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Жангала, улица Халыктар Достыгы, дом 44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"Жанибекский районный отдел архитектуры,  градостроительства и строительства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село Жанибек, улица Иманова, дом 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"Зеленовский районный отдел архитектуры, градостроительства и строительства"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  Переметное, улица Гагарина, дом 137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2-33-79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Казталовка, улица Желтоксан, дом 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3-16-77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 строительства Каратобинского района"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область,Каратобинский район, село Каратобе, улица Курмангалиева, дом 19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3-12-27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"Сырымский районный отдел архитектуры, градостроительства и строительства"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Жымпиты, улица Мендалиев, дом 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3-13-43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Таскалинского района"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Таскалинский район, село Таскала, улица Абая, дом 23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Теректинского района"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Федоровка, улица Юбилейная, дом 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2-31-30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архитектуры, градостроительства и строительства"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область,Чингирлауский район, село Чингирлау, улица Шевцова, дом 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3-33-38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Уральска"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проспект Достык-Дружбы, дом 182/1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51-27-29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(сотрудниками)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579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
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Западно-Казахстанской области"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2014 года № 154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архитектурно-планировочного задания"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государственным учреждением "Отдел архитектуры и градостроительства города Уральска" и отделами архитектуры, градостроительства и строительства районов (далее – услугодатель),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архитектурно-планировочного задания" (далее - регламент), в соответствии со стандартом государственной услуги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справка с архитектурно-планировочным заданием и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справка), либо мотивированный ответ об отказе в предоставлении государственной услуги (далее - мотивированный ответ об отказе)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заявление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справки: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с момента поступления документов, необходимых для оказания государственной услуги (далее - пакет документов),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5 (пяти) рабочих дней проверяет пакет документов, готовит справку, либо мотивированный ответ об отказе и передает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проверяет подготовленную справку, либо мотивированный ответ об отказе, подписывает и направляет к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15 (пятнадцати) минут регистрирует справку, либо мотивированный ответ об отказе в журнале регистрации и выдает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справки для следующих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с момента поступления пакета документов,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рабочих дней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10 (десяти) рабочих дней проверяет пакет документов, готовит справку, либо мотивированный ответ об отказе и передает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 (двух) рабочих дней проверяет подготовленную справку, либо мотивированный ответ об отказе, подписывает и направляет к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15 (пятнадцати) минут регистрирует справку, либо мотивированный ответ об отказе в журнале регистрации и выдает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справки: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справки, либо мотивированного ответа об отказе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справки, либо мотивированного ответа об отказе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справки, либо мотивированного ответа об отказе и выдача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справки для следующих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справки, либо мотивированного ответа об отказе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справки, либо мотивированного ответа об отказе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справки, либо мотивированного ответа об отказе и выдача услугополучателю.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Перечень структурных подразделений (сотрудников) услугодателя, которые участвует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(действия) между структурными подразделениями (сотрудниками) с указанием длительности каждой процедуры (действия) сопровождается блок - 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 и</w:t>
      </w:r>
      <w:r>
        <w:br/>
      </w:r>
      <w:r>
        <w:rPr>
          <w:rFonts w:ascii="Times New Roman"/>
          <w:b/>
          <w:i w:val="false"/>
          <w:color w:val="000000"/>
        </w:rPr>
        <w:t>
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Описание порядка обращения в ЦОН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ЦОН в течение 5 (пяти) минут проверяет правильность заполнения заявления и полноту пакета документов, предоставленных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 в автоматизированное рабочее место Интегрированной информационной системы ЦОН (далее - АРМ ИИС ЦОН) логина и пароля (процесс авторизации) для оказания государственной услуги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государственной услуги, вывод на экран формы запроса для оказания государственной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электронной цифровой подписью (далее – ЭЦП) оператора ЦОН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пакета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пакета документов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5 (пяти) минут или получение услугополучателем через оператора ЦОН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8 - получение услугополучателем через оператора ЦОН результата государственной услуги (выдача справки)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ЦОН и порядка использования информационных систем в процессе оказания государственной услуги приведено в справочнике бизнес -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ЦОН и (или) его работников по вопросам оказания государственных услуг осуществляется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услугодателей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73"/>
        <w:gridCol w:w="4313"/>
        <w:gridCol w:w="307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"Акжаикский районный отдел архитектуры, градостроительства и строительства"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дом 70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город Аксай, улица Советская, дом 99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Бокейординского района"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область,Бокейординский район, село Сайхин, улица Т. Жаракова, дом 31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архитектуры, градостроительства и строительства"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Жангала, улица Халыктар Достыгы, дом 44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"Жанибекский районный отдел архитектуры,  градостроительства и строительства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село Жанибек, улица Иманова, дом 119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"Зеленовский районный отдел архитектуры, градостроительства и строительства"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Переметное, улица Гагарина, дом 137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2-33-79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Казталовка, улица Желтоксан, дом 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3-16-77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Каратобинского района"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Каратобинский район, село Каратобе, улица Курмангалиева, дом 19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3-12-27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"Сырымский районный отдел архитектуры, градостроительства и строительства"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Жымпиты, улица Мендалиев, дом 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3-13-43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Таскалинского района"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Таскалинский район, село Таскала, улица Абая, дом 23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Теректинского района"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Федоровка, улица Юбилейная, дом 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2-31-30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архитектуры, градостроительства и строительства"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область,Чингирлауский район, село Чингирлау, улица Шевцова, дом 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3-33-38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Уральска"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проспект Достык-Дружбы, дом 182/1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51-27-29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(сотрудниками)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 при</w:t>
      </w:r>
      <w:r>
        <w:br/>
      </w:r>
      <w:r>
        <w:rPr>
          <w:rFonts w:ascii="Times New Roman"/>
          <w:b/>
          <w:i w:val="false"/>
          <w:color w:val="000000"/>
        </w:rPr>
        <w:t>
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архитектурно-планировочного задания"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2014 года № 154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реконструкцию</w:t>
      </w:r>
      <w:r>
        <w:br/>
      </w:r>
      <w:r>
        <w:rPr>
          <w:rFonts w:ascii="Times New Roman"/>
          <w:b/>
          <w:i w:val="false"/>
          <w:color w:val="000000"/>
        </w:rPr>
        <w:t>
(перепланировку, переоборудование) помещений</w:t>
      </w:r>
      <w:r>
        <w:br/>
      </w:r>
      <w:r>
        <w:rPr>
          <w:rFonts w:ascii="Times New Roman"/>
          <w:b/>
          <w:i w:val="false"/>
          <w:color w:val="000000"/>
        </w:rPr>
        <w:t>
(отдельных частей) существующих зданий,</w:t>
      </w:r>
      <w:r>
        <w:br/>
      </w:r>
      <w:r>
        <w:rPr>
          <w:rFonts w:ascii="Times New Roman"/>
          <w:b/>
          <w:i w:val="false"/>
          <w:color w:val="000000"/>
        </w:rPr>
        <w:t>
не связанных с изменением несущих и ограждающих</w:t>
      </w:r>
      <w:r>
        <w:br/>
      </w:r>
      <w:r>
        <w:rPr>
          <w:rFonts w:ascii="Times New Roman"/>
          <w:b/>
          <w:i w:val="false"/>
          <w:color w:val="000000"/>
        </w:rPr>
        <w:t>
конструкций, инженерных систем и оборудования"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государственным учреждением "Отдел архитектуры и градостроительства города Уральска" и отделами архитектуры, градостроительства и строительства районов (далее – услугодатель),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регламент), в соответствии со стандартом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–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заявление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30 (тридцати) с момента поступления документов, необходимых для оказания государственной услуги (далее - пакет документов),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 (трех) календарных дней рассматривает пакет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23 (двадцати трех) календарных дней подготавливает решение и передает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3 (трех) календарных дней подписывает решение и направляет к специалисту канцелярии услугодателя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30 (тридцати) минут регистрирует решение в журнале регистрации и выдает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пакета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пакета документов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решения и передача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решения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решения и выдача услугополучателю.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(действия) между структурными подразделениями (сотрудниками)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лиц, ЦОН и (или) его работников по вопросам оказания государственных услуг осуществляется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реконструкцию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(перепланировку, переоборудование)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(отдельных частей)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существующих зданий, не связанных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изменением несущих и ограждающих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конструкций, инженерных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оборудования"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693"/>
        <w:gridCol w:w="4373"/>
        <w:gridCol w:w="307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"Акжаикский районный отдел архитектуры, градостроительства и строительства"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дом 70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 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город Аксай, улица Советская, дом  99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Бокейординского района"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Сайхин, улица Т. Жаракова, дом 31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"Жангалинский районный отдел архитектуры, градостроительства и строительства"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Жангала, улица Халыктар Достыгы, дом 44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"Жанибекский районный отдел архитектуры,  градостроительства и строительства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село Жанибек, улица Иманова, дом 119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"Зеленовский районный отдел архитектуры, градостроительства и строительства"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Переметное, улица Гагарина, дом 137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2-33-79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Казталовка, улица Желтоксан, дом 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3-16-77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Каратобинского района"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Каратобинский район, село Каратобе, улица Курмангалиева, дом 19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3-12-27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"Сырымский районный отдел архитектуры, градостроительства и строительства"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Жымпиты, улица Мендалиев, дом 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3-13-43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Таскалинского района"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Таскала, улица Абая, дом 23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Теректинского района"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Федоровка, улица Юбилейная, дом 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2-31-30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архитектуры, градостроительства и строительства"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область,Чингирлауский район, село Чингирлау, улица Шевцова, дом 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3-33-38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Уральска"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проспект Достык-Дружбы, дом 182/1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51-27-29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реконструкцию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(перепланировку, переоборудования)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(отдельных частей)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существующих зданий, не связанных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изменением несущих и ограждающих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конструкций, инженерных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оборудования"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реконструкцию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(перепланировку, переоборудование)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(отдельных частей)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существующих зданий, не связанных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изменением несущих и ограждающих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конструкций, инженерных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оборудования"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решения на</w:t>
      </w:r>
      <w:r>
        <w:br/>
      </w:r>
      <w:r>
        <w:rPr>
          <w:rFonts w:ascii="Times New Roman"/>
          <w:b/>
          <w:i w:val="false"/>
          <w:color w:val="000000"/>
        </w:rPr>
        <w:t>
реконструкцию (перепланировку, переоборудование)</w:t>
      </w:r>
      <w:r>
        <w:br/>
      </w:r>
      <w:r>
        <w:rPr>
          <w:rFonts w:ascii="Times New Roman"/>
          <w:b/>
          <w:i w:val="false"/>
          <w:color w:val="000000"/>
        </w:rPr>
        <w:t>
помещений (отдельных частей) существующих зданий,</w:t>
      </w:r>
      <w:r>
        <w:br/>
      </w:r>
      <w:r>
        <w:rPr>
          <w:rFonts w:ascii="Times New Roman"/>
          <w:b/>
          <w:i w:val="false"/>
          <w:color w:val="000000"/>
        </w:rPr>
        <w:t>
не связанных с изменением несущих и ограждающих</w:t>
      </w:r>
      <w:r>
        <w:br/>
      </w:r>
      <w:r>
        <w:rPr>
          <w:rFonts w:ascii="Times New Roman"/>
          <w:b/>
          <w:i w:val="false"/>
          <w:color w:val="000000"/>
        </w:rPr>
        <w:t>
конструкций, инженерных систем и оборудования"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