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cc04" w14:textId="712c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по инспекции труда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27 мая 2014 года № 126. Зарегистрировано Департаментом юстиции Западно-Казахстанской области 11 июня 2014 года № 3560. Утратило силу постановлением акимата Западно-Казахстанской области от 17 ноября 2016 года № 337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17.11.2016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инспекции труда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области Макен 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мая 2014 года № 126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</w:t>
      </w:r>
      <w:r>
        <w:br/>
      </w:r>
      <w:r>
        <w:rPr>
          <w:rFonts w:ascii="Times New Roman"/>
          <w:b/>
          <w:i w:val="false"/>
          <w:color w:val="000000"/>
        </w:rPr>
        <w:t>"Управление по инспекции труда Западно-Казахстанской области"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учреждение "Управление по инспекции труда Западно-Казахстанской области" является государственным органом Республики Казахстан осуществляющим руководство в сфере трудовых отношений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Государственное учреждение "Управление по инспекции труда Западно-Казахстанской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Государственное учреждение "Управление по инспекции труда Западно-Казахстанской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"Управление по инспекции труда Западно-Казахстанской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"Управление по инспекции труда Западно-Казахстанской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"Управление по инспекции труда Западно-Казахстанской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Государственное учреждение "Управление по инспекции труда Западно-Казахстанской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по инспекции труда Западно-Казахстанской области" и другими актами, предусмотренным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Структура и лимит штатной численности государственного учреждения "Управление по инспекции труда Западно-Казахстанской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Местонахождение юридического лица: 090000, Западно-Казахстанская область, город Уральск, ул. Сарайшык, дом № 44/2.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Полное наименование государственного органа - государственное учреждение "Управление по инспекции труда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по инспекции труда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Финансирование деятельности государственного учреждения "Управление по инспекции труда Западно-Казахстанской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Государственному учреждению "Управление по инспекции труда Западно-Казахстанской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по инспекции труда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по инспекции труда Западно-Казахстанской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Миссия, основные задачи, функции, права и обязанности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>учреждения "Управление по инспекции труда Западно-Казахстанской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Миссия государственного учреждения "Управление по инспекции труда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в области регулирования трудовых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осуществлять государственный контроль за соблюдением трудового законодательства Республики Казахстан, требований по безопасности и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осуществление мониторинга коллективных договоров, представленных работодателями;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проводить анализ причин производственного травматизма, профессиональных заболеваний, профессиональных отравлений и разрабатывает предложения по их профилактике;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расследовать несчастные случаи на производстве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проводить проверку знаний у руководящих работников и лиц, ответственных за обеспечение безопасности и охраны труда у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участвовать в составе приемочной комиссии по приемке в эксплуатацию объектов производственного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взаимодействовать с полномочными представителями работников и работодателей по вопросам совершенствования нормативов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рассматривать обращения работников, работодателей и их представителей по вопросам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осуществлять мониторинг аттестации производственных объектов по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представлять в уполномоченный государственный орган по труду периодические отчеты, а также результаты мониторинга состояния безопасности и охраны труда на базе информационной системы по охране труда 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предоставлять необходимую информацию по трудовым отношениям в уполномоченный государственный орган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иные задачи, возложенные на государственное учреждение "Управление по инспекции труда Западно-Казахстанской области"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организация мониторинга за наполнением баз данных Автоматизированной информационной системы "Охрана труда и безопасность";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рассмотрение в установленном порядке, обращений физических и юридических лиц по вопросам применения норм трудового законодательства посредством проведения внеплановых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проведение проверок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обеспечение исполнение поручений вышестоящих органов, проведение консультативной и разъяснительной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осуществляет иные функции,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 16 с изменениями, внесенными постановлениями акимата Западно-Казахстанской области от 05.10.2015 </w:t>
      </w:r>
      <w:r>
        <w:rPr>
          <w:rFonts w:ascii="Times New Roman"/>
          <w:b w:val="false"/>
          <w:i w:val="false"/>
          <w:color w:val="ff0000"/>
          <w:sz w:val="28"/>
        </w:rPr>
        <w:t>№ 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опубликования);от 09.02.2016 </w:t>
      </w:r>
      <w:r>
        <w:rPr>
          <w:rFonts w:ascii="Times New Roman"/>
          <w:b w:val="false"/>
          <w:i w:val="false"/>
          <w:color w:val="ff0000"/>
          <w:sz w:val="28"/>
        </w:rPr>
        <w:t>№ 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вести соответствующую переписку, вступать в гражданско-правовые отношения от собственного имени;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осуществлять координацию и контроль по вопросам своей компетенции с другими государственными органами и организациями, запрашивать и получать от них необходимые сведения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осуществлять в установленном порядке и в пределах компетенции проверки и иные формы государственного контроля по соблюдению требований трудового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участвовать в работе комиссий и рабочих групп по обсуждению вопросов входящих в компетенцию государственного учреждения "Управление по инспекции труда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запрашивать и получать в установленном порядке от уполномоченных местных исполнительных органов, работодателей (юридических лиц), физических лиц, а также лиц, занимающихся предпринимательской деятельностью, документы и справки информационного характера, необходимые для обеспечения аналитической работы и выполнения возложенных на государственное учреждение "Управление по инспекции труда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принимать соответствующие решения по вопросам, входящим в компетенцию государственного учреждения "Управление по инспекции труда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осуществлять управление переданным ему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осуществлять контроль за соблюдением трудового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своевременно рассматривать обращения работников и работодателей по вопросам применения трудового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выявлять причины и обстоятельства, приводящие к нарушениям трудового законодательства, давать рекомендации по их устранению и восстановлению нарушенных трудовых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осуществлять сбор, анализ и обобщение причин нарушений трудового законодательства, участвовать в разработке и принятии мер по реализации мероприятий, направленных на усиление работы по предупреждению нарушений трудового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не разглашать сведения, составляющие государственные секреты, служебную, коммерческую или иную охраняемую законом тайну, ставшие ему известными в связи с выполнением трудовых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осуществлять иные права и обязанности предусмотренным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по инспекции труда Западно-Казахстанской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 Руководство государственного учреждения "Управление по инспекции труда Западно-Казахстанской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по инспекции труда Западно-Казахстанской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Первый руководитель государственного учреждения "Управление по инспекции труда Западно-Казахстанской области" назначается на должность и освобождается от должности акимом Западно-Казахстанской области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Первый руководитель государственного учреждения "Управление по инспекции труда Западно-Казахстанской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Полномочия первого руководителя государственного учреждения "Управление по инспекции труда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организует и руководит работой государственного учреждения "Управление по инспекции труда Западно-Казахстанской области" и несет персональную ответственность за выполнение возложенных на государственное учреждение "Управление по инспекции труда Западно-Казахстанской области" задач и осуществления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определяет обязанности, полномочия заместителей руководителя и руководителей отделов и работников государственного учреждения "Управление по инспекции труда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 соответствии с действующим законодательством назначает и освобождает от должностей работников государственного учреждения "Управления по инспекции труда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в установленном законодательством порядке решает вопросы поощрения, оказания материальной помощи, наложения дисциплинарных взысканий на работников государственного учреждения "Управление по инспекции труда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утверждает положения об отделах и должностные инструкции работников государственного учреждения "Управление по инспекции труда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представляет государственное учреждение "Управление по инспекции труда Западно-Казахстанской области"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первый руководитель государственного учреждения "Управление по инспекции труда Западно-Казахстанской области" проводит работу по вопросам гендерной политики и несет персональную ответственность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контролирует ход исполнения нормативных правовых актов, проектов программ и других документов по вопросам, входящим в компетенцию государственного учреждения "Управление по инспекции труда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в соответствии с законодательством Республики Казахстан осуществляет и другие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"Управление по инспекции труда Западно-Казахстанской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 Аппарат государственного учреждения "Управление по инспекции труда Западно-Казахстанской области" возглавляется руководителем,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Имущество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"Управление по инспекции труда Западно-Казахстанской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 Государственное учреждение "Управление по инспекции труда Западно-Казахстанской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по инспекции труда Западно-Казахстанской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Имущество, закрепленное за государственным учреждением "Управление по инспекции труда Западно-Казахстанской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 Государственное учреждение "Управление по инспекции труда Западно-Казахстанской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Реорганизация и упразднение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"Управление по инспекции труда Западно-Казахстанской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27. Реорганизация и упразднение государственного учреждения "Управление по инспекции труда Западно-Казахстанской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