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085f5" w14:textId="65085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Западно-Казахстанского областного маслихата от 13 декабря 2013 года № 14-3 "Об областном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16 апреля 2014 года № 17-3. Зарегистрировано Департаментом юстиции Западно-Казахстанской области 18 апреля 2014 года № 3503. Утратило силу решением Западно-Казахстанского областного маслихата от 23 января 2015 года № 22-6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Западно-Казахстанского областного маслихата от 23.01.2015 № 22-6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марта 2014 года "О внесении изменений и дополнений в Закон Республики Казахстан "О республиканском бюджете на 2014-2016 годы",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13 декабря 2013 года № 14-3 "Об областном бюджете на 2014-2016 годы" (зарегистрированное в Реестре государственной регистрации нормативных правовых актов за № 3374, опубликованное 9 января 2014 года в газете "Приуралье" и 9 января 2014 года в газете "Орал өңірі"),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подпункте 1) цифру "94 310 314 тысяч" заменить цифрой "105 937 842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"23 338 384 тысячи" заменить цифрой "29 256 985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добавить строку "неналоговые поступления – 1 364 946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"70 971 930 тысяч" заменить цифрой "75 315 911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цифру "94 042 138 тысяч" заменить цифрой "104 087 685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цифру "2 705 285 тысяч" заменить цифрой "2 682 111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"3 545 497 тысяч" заменить цифрой "3 792 423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"840 212 тысяч" заменить цифрой "1 110 312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цифру "0" заменить цифрой "286 164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"приобретение финансовых активов" цифру "0" заменить цифрой "286 164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цифру " -2 437 109 тысяч" заменить цифрой " - 1 118 118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цифру "2 437 109 тысяч" заменить цифрой "1 118 118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"3 277 321 тысяча" заменить цифрой "3 521 585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"840 212 тысяч" заменить цифрой "2 452 282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"используемые остатки бюджетных средств" цифру "0" заменить цифрой "48 815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подпункте 1) цифру "37 927 846 тысяч" заменить цифрой "42 436 460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цифру "909 725 тысяч" заменить цифрой "959 569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цифру "100 000 тысяч" заменить цифрой "225 000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цифру "10 117 656 тысячи" заменить цифрой "10 481 625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восьмом цифру "1 877 434 тысячи" заменить цифрой "1 899 274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десятом цифру "4 678 тысяч" заменить цифрой "4 994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семнадцатом цифру "112 619 тысяч" заменить цифрой "296 577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четвертом цифру "979 626 тысяч" заменить цифрой "1 088 454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тридцать четвертом цифру "1 416 688 тысяч" заменить цифрой "1 574 098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тридцать пятым, тридцать шестым, тридцать седьмым, тридцать восьмым, тридцать девятым, сороковым, сорок первым, сорок вторым, сорок третьим, сорок четвертым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"кредитование областных бюджетов для микрокредитования предпринимательства – 86 854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государственного образовательного заказа на подготовку специалистов в организациях технического и профессионального образования - 31 556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стипендий обучающимся в организациях технического и профессионального образования - 71 772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стипендий обучающимся в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 - 5 682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91 802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государственных пособий на детей до 18 лет – 22 556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– 2 234 951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уставных капиталов специализированных уполномоченных организаций – 286 164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поддержку использования возобновляемых источников энергии – 8 860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индустриальной инфраструктуры в рамках программы "Дорожная карта бизнеса - 2020" - 657 252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"840 212 тысяч" заменить цифрой "1 110 312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"840 212 тысяч" заменить цифрой "998 652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"4-1. Учесть, что в областном бюджете на 2014 год предусмотрен возврат неиспользованных (недоиспользованных) целевых трансфертов районными (городскими) бюджетами в сумме 79 631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"4-2. Учесть, что в областном бюджете на 2014 год предусмотрены целевые трансферты на развитие и целевые текущие трансферты районным (городскому) бюджетам, выделяемые за счет средств областного бюджета в общей сумме 3 270 793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739 457 тысяч тенге – целевые текущие трансферты;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2 531 336 тысяч тенге – целевые трансферты на развитие.";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районным (городскому) бюджетам осуществляется на основании постановления акимата области.";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"840 212 тысяч" заменить цифрой "2 452 282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"462 704 тысячи" заменить цифрой "1 235 958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З. Мусина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 М. Құлшар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2014 года № 17-3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2013 года № 14-3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"/>
        <w:gridCol w:w="532"/>
        <w:gridCol w:w="532"/>
        <w:gridCol w:w="532"/>
        <w:gridCol w:w="8200"/>
        <w:gridCol w:w="2607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105 937 842</w:t>
            </w:r>
          </w:p>
        </w:tc>
      </w:tr>
      <w:tr>
        <w:trPr>
          <w:trHeight w:val="27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29 256 985</w:t>
            </w:r>
          </w:p>
        </w:tc>
      </w:tr>
      <w:tr>
        <w:trPr>
          <w:trHeight w:val="2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8 633 012</w:t>
            </w:r>
          </w:p>
        </w:tc>
      </w:tr>
      <w:tr>
        <w:trPr>
          <w:trHeight w:val="27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8 633 012</w:t>
            </w:r>
          </w:p>
        </w:tc>
      </w:tr>
      <w:tr>
        <w:trPr>
          <w:trHeight w:val="27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14 705 372</w:t>
            </w:r>
          </w:p>
        </w:tc>
      </w:tr>
      <w:tr>
        <w:trPr>
          <w:trHeight w:val="24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14 705 372</w:t>
            </w:r>
          </w:p>
        </w:tc>
      </w:tr>
      <w:tr>
        <w:trPr>
          <w:trHeight w:val="31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5 918 601</w:t>
            </w:r>
          </w:p>
        </w:tc>
      </w:tr>
      <w:tr>
        <w:trPr>
          <w:trHeight w:val="30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5 918 601</w:t>
            </w:r>
          </w:p>
        </w:tc>
      </w:tr>
      <w:tr>
        <w:trPr>
          <w:trHeight w:val="30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1 364 946</w:t>
            </w:r>
          </w:p>
        </w:tc>
      </w:tr>
      <w:tr>
        <w:trPr>
          <w:trHeight w:val="30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94 946</w:t>
            </w:r>
          </w:p>
        </w:tc>
      </w:tr>
      <w:tr>
        <w:trPr>
          <w:trHeight w:val="24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8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94 922</w:t>
            </w:r>
          </w:p>
        </w:tc>
      </w:tr>
      <w:tr>
        <w:trPr>
          <w:trHeight w:val="54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108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9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</w:t>
            </w:r>
          </w:p>
        </w:tc>
      </w:tr>
      <w:tr>
        <w:trPr>
          <w:trHeight w:val="28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75 315 911</w:t>
            </w:r>
          </w:p>
        </w:tc>
      </w:tr>
      <w:tr>
        <w:trPr>
          <w:trHeight w:val="27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79 631</w:t>
            </w:r>
          </w:p>
        </w:tc>
      </w:tr>
      <w:tr>
        <w:trPr>
          <w:trHeight w:val="27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79 631</w:t>
            </w:r>
          </w:p>
        </w:tc>
      </w:tr>
      <w:tr>
        <w:trPr>
          <w:trHeight w:val="27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75 236 280</w:t>
            </w:r>
          </w:p>
        </w:tc>
      </w:tr>
      <w:tr>
        <w:trPr>
          <w:trHeight w:val="27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75 236 280</w:t>
            </w:r>
          </w:p>
        </w:tc>
      </w:tr>
      <w:tr>
        <w:trPr>
          <w:trHeight w:val="52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бюджеты областей, городов Астаны и Алматы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Взаимоотношения областного бюджета, бюджета городов Астаны и Алматы с другими областными бюджетами, бюджетами городов Астаны и Алматы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551"/>
        <w:gridCol w:w="787"/>
        <w:gridCol w:w="830"/>
        <w:gridCol w:w="7684"/>
        <w:gridCol w:w="250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104 087 685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1 281 701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1 024 051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40 917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36 917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843 805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773 499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65 400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4 906</w:t>
            </w:r>
          </w:p>
        </w:tc>
      </w:tr>
      <w:tr>
        <w:trPr>
          <w:trHeight w:val="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139 329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123 679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136 302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136 302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117 863</w:t>
            </w:r>
          </w:p>
        </w:tc>
      </w:tr>
      <w:tr>
        <w:trPr>
          <w:trHeight w:val="4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18 439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108 348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108 348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99 158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147 927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90 989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90 989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23 388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67 601</w:t>
            </w:r>
          </w:p>
        </w:tc>
      </w:tr>
      <w:tr>
        <w:trPr>
          <w:trHeight w:val="1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56 938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56 075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12 456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43 619</w:t>
            </w:r>
          </w:p>
        </w:tc>
      </w:tr>
      <w:tr>
        <w:trPr>
          <w:trHeight w:val="7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5 037 794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5 037 794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4 980 309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3 902 903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2 972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959 761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48 528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24 151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34 244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57 485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57 485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10 766 445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959 569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959 569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959 569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3 037 620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1 794 090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811 130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671 860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118 813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192 287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1 243 530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958 347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285 183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4 007 284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224 362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224 362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3 782 922</w:t>
            </w:r>
          </w:p>
        </w:tc>
      </w:tr>
      <w:tr>
        <w:trPr>
          <w:trHeight w:val="1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3 782 922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8 358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8 358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8 358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Дорожной карты занятости 2020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2 753 614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1 181 460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59 748</w:t>
            </w:r>
          </w:p>
        </w:tc>
      </w:tr>
      <w:tr>
        <w:trPr>
          <w:trHeight w:val="1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36 658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41 161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243 657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237 707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15 973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42 014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225 000</w:t>
            </w:r>
          </w:p>
        </w:tc>
      </w:tr>
      <w:tr>
        <w:trPr>
          <w:trHeight w:val="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279 542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1 546 093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365 533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1 180 560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26 061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26 061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24 848 691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24 387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24 387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24 387</w:t>
            </w:r>
          </w:p>
        </w:tc>
      </w:tr>
      <w:tr>
        <w:trPr>
          <w:trHeight w:val="4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745 226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745 226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510 687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118 756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115 783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"Саламатты Қазақстан" на 2011-2015 годы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6 175 505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6 175 505</w:t>
            </w:r>
          </w:p>
        </w:tc>
      </w:tr>
      <w:tr>
        <w:trPr>
          <w:trHeight w:val="1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3 375 989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247 086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132 752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онкогемотологических больных химиопрепаратами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119 770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198 842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306 606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418 097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22 783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1 353 580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11 702 845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11 702 845</w:t>
            </w:r>
          </w:p>
        </w:tc>
      </w:tr>
      <w:tr>
        <w:trPr>
          <w:trHeight w:val="1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1 005 658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271 516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9 913 079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512 592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702 804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702 804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678 203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24 601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5 497 924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1 841 642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91 529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22 493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61 398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57 826</w:t>
            </w:r>
          </w:p>
        </w:tc>
      </w:tr>
      <w:tr>
        <w:trPr>
          <w:trHeight w:val="5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27 767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1 580 629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3 656 282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3 317 220</w:t>
            </w:r>
          </w:p>
        </w:tc>
      </w:tr>
      <w:tr>
        <w:trPr>
          <w:trHeight w:val="12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фельдшерского 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339 062</w:t>
            </w:r>
          </w:p>
        </w:tc>
      </w:tr>
      <w:tr>
        <w:trPr>
          <w:trHeight w:val="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2 041 733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1 624 951</w:t>
            </w:r>
          </w:p>
        </w:tc>
      </w:tr>
      <w:tr>
        <w:trPr>
          <w:trHeight w:val="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1 122 673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583 181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262 312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277 180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385 400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349 644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35 756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116 878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116 878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233 877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233 877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119 519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91 802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22 556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182 905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153 646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110 605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4 994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в неправительственном секторе 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15 981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мероприятий Дорожной карты занятости 2020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5 928</w:t>
            </w:r>
          </w:p>
        </w:tc>
      </w:tr>
      <w:tr>
        <w:trPr>
          <w:trHeight w:val="8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16 138</w:t>
            </w:r>
          </w:p>
        </w:tc>
      </w:tr>
      <w:tr>
        <w:trPr>
          <w:trHeight w:val="1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29 259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29 259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11 964 614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5 049 204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18 219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18 219</w:t>
            </w:r>
          </w:p>
        </w:tc>
      </w:tr>
      <w:tr>
        <w:trPr>
          <w:trHeight w:val="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20 755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20 755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4 956 164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2 013 232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2 942 932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34 624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34 624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19 442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6 317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6 802 384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1 640 243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1 640 243</w:t>
            </w:r>
          </w:p>
        </w:tc>
      </w:tr>
      <w:tr>
        <w:trPr>
          <w:trHeight w:val="5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5 162 141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48 575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3 318 179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971 125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518 861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113 026</w:t>
            </w:r>
          </w:p>
        </w:tc>
      </w:tr>
      <w:tr>
        <w:trPr>
          <w:trHeight w:val="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113 026</w:t>
            </w:r>
          </w:p>
        </w:tc>
      </w:tr>
      <w:tr>
        <w:trPr>
          <w:trHeight w:val="5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113 026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3 710 249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923 105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111 481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111 481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811 624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158 984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293 605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359 035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1 860 226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558 637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418 276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объектов спорта 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140 361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1 301 589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29 853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62 753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1 066 842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142 141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573 725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240 605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240 605</w:t>
            </w:r>
          </w:p>
        </w:tc>
      </w:tr>
      <w:tr>
        <w:trPr>
          <w:trHeight w:val="1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91 374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63 873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241 746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158 065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83 681</w:t>
            </w:r>
          </w:p>
        </w:tc>
      </w:tr>
      <w:tr>
        <w:trPr>
          <w:trHeight w:val="2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13 584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13 584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13 584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339 609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88 424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88 424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138 878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49 694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89 184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112 307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29 576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82 731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4 907 483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3 252 273</w:t>
            </w:r>
          </w:p>
        </w:tc>
      </w:tr>
      <w:tr>
        <w:trPr>
          <w:trHeight w:val="1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3 252 273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72 682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135 111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информационно-маркетинговой системы сельского хозяйства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1 039 138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1 214 197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24 431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плодово-ягодных культур и винограда 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11 451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484 316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56 480</w:t>
            </w:r>
          </w:p>
        </w:tc>
      </w:tr>
      <w:tr>
        <w:trPr>
          <w:trHeight w:val="4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9 319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14 533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5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10 994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29 324</w:t>
            </w:r>
          </w:p>
        </w:tc>
      </w:tr>
      <w:tr>
        <w:trPr>
          <w:trHeight w:val="1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151 090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515 090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515 090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428 375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428 375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422 159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6 216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лесного хозяйства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Cубсидирование повышения продуктивности и качества товарного рыбоводства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262 735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238 678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46 416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105 500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природоохранных мероприятий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15 102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24 057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24 057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29 796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29 796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29 796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419 214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410 354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4 928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395 426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использования возобновляемых источников энергии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191 703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191 703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171 364</w:t>
            </w:r>
          </w:p>
        </w:tc>
      </w:tr>
      <w:tr>
        <w:trPr>
          <w:trHeight w:val="1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63 553</w:t>
            </w:r>
          </w:p>
        </w:tc>
      </w:tr>
      <w:tr>
        <w:trPr>
          <w:trHeight w:val="1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5 811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102 000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20 339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20 339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8 179 457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7 210 376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7 210 376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736 684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729 796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5 743 896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969 081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969 081</w:t>
            </w:r>
          </w:p>
        </w:tc>
      </w:tr>
      <w:tr>
        <w:trPr>
          <w:trHeight w:val="5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44 962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141 000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3 119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380 000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7 799 844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7 799 844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207 000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207 000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2 931 944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1 235 958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 же работников государственных предприятий, финансируемых из местных бюджетов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1 695 986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1 889 638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91 509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37 349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1 646 131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53 649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текущих мероприятий в рамках Программы развития моногородов на 2012-2020 годы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102 040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100 040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2 619 222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821 589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1 121 310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 в рамках Программы развития моногородов на 2012-2020 годы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 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676 323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1 735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1 735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1 735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1 735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23 208 309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23 208 309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23 208 309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22 961 152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247 157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2 682 111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3 792 423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995 998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995 998</w:t>
            </w:r>
          </w:p>
        </w:tc>
      </w:tr>
      <w:tr>
        <w:trPr>
          <w:trHeight w:val="1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995 998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995 998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1 844 936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1 844 936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1 844 936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1 844 936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864 635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864 635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864 635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864 635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86 854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86 854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86 854</w:t>
            </w:r>
          </w:p>
        </w:tc>
      </w:tr>
      <w:tr>
        <w:trPr>
          <w:trHeight w:val="1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86 854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1 110 312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1 110 312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1 110 312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286 164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286 164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286 164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286 164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286 164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286 164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- 1 118 118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1 118 118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