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e00" w14:textId="c12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ведения бухгалтерского учета, срока составления и представления аудиторского отчета, публикации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255. Зарегистрировано в Министерстве юстиции Республики Казахстан 10 февраля 2015 года № 10208.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5348, опубликованное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"3020 Краткосрочные займы, полученные от организаций, осуществляющих отдельные виды банковских операций без лицензии Национального Банка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"4020 Долгосрочные займы, полученные от организаций, осуществляющих отдельные виды банковских операций, без лицензии Национального Банка Республики Казахстан";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3020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"3020 "Краткосрочные займы, полученные от организаций, осуществляющих отдельные виды банковских операций без лицензии Национального Банка Республики Казахстан"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займов, полученных от организаций, осуществляющих отдельные виды банковских операций без лицензии Национального Банка Республики Казахстан, со сроком погашения до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краткосрочных займов, полученных от организации, осуществляющей отдельные виды банковских операций без лицензии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сумм, полученных краткосрочных займов при их погашении организацией.";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4020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"4020 "Долгосрочные займы, полученные от организаций, осуществляющих отдельные виды банковских операций без лицензии Национального Банка Республики Казахстан"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займов, полученных от организаций, осуществляющих отдельные виды банковских операций без лицензии Национального Банка Республики Казахстан, со сроком погашения более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долгосрочных займов, полученных от организации, осуществляющей отдельные виды банковских операций без лицензии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сумм, полученных долгосрочных займов при их погашении организацией.".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13.09.2019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 (зарегистрированное в Реестре государственной регистрации нормативных правовых актов под № 8003, опубликованное 12 января 2013 года в газете "Казахстанская правда" № 10-11 (27284-27285)) следующее изменение: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Финансовые организации и Акционерное общество "Банк Развития Казахстана" в срок не позднее десяти календарных дней после опубликования финансовой отчетности представляют в Национальный Банк Республики Казахстан сведения об исполнении Правил.".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