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53bf" w14:textId="73e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(видов) финансовых продуктов, требующих согласия Национального Банка Республики Казахстан, для предложения финансовыми организациями потребителям финансовых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октября 2014 года № 202. Зарегистрировано в Министерстве юстиции Республики Казахстан 25 ноября 2014 года № 9898. Утратило силу постановлением Правления Национального Банка Республики Казахстан от 30 мая 2016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«О внесении изменений и дополнений в некоторые законодательные акты Республики Казахстан по вопросам разрешительной системы»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(виды) финансовых продуктов, требующих согласия Национального Банка Республики Казахстан, для предложения финансовыми организациями потребителям финансовых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страхование гарантий и поручительств, выдаваемых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брокерские услуги, оказываемые на основании договора, предполагающего совершение брокером в соответствии с поручениями клиента сделок купли-продажи ценных бумаг, расчет по которым производится брокером с использованием денег или ценных бумаг, предоставленных брокером клиенту на условиях возвратности и платности (маржинальные сделки).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опубликования, но не ранее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