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60ec" w14:textId="ef56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октября 2014 года № 191. Зарегистрировано в Министерстве юстиции Республики Казахстан 21 ноября 2014 года № 9894.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"Центральный депозитарий ценных бумаг" в течение шестидесяти календарных дней с даты введения в действие настоящего постановления привести свои внутренние документы в соответствие с требованиями настоящего постановления и представить их на согласование в Национальный Банк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2014 года № 191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регулирования, контроля и надзора финансового рынка и</w:t>
      </w:r>
      <w:r>
        <w:br/>
      </w:r>
      <w:r>
        <w:rPr>
          <w:rFonts w:ascii="Times New Roman"/>
          <w:b/>
          <w:i w:val="false"/>
          <w:color w:val="000000"/>
        </w:rPr>
        <w:t>финансовых организаций, в которые вносятся изменения и</w:t>
      </w:r>
      <w:r>
        <w:br/>
      </w:r>
      <w:r>
        <w:rPr>
          <w:rFonts w:ascii="Times New Roman"/>
          <w:b/>
          <w:i w:val="false"/>
          <w:color w:val="000000"/>
        </w:rPr>
        <w:t>дополнения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184 "Об утверждении Правил осуществления кастодиальной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8692, опубликованное 17 октября 2013 года в газете "Казахстанская правда" № 295 (27569) следующее дополнение: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Казахстан, утвержденных указанным постановлением: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Кастодиан по первому требованию лица, являющегося держателем ценных бумаг, учитываемых в системе учета кастодиана, в течение двух рабочих дней со дня получения требования (запроса) представляет данному лицу для ознакомления выписку из акта сверки данных своей системы учета денег, финансовых инструментов и иных активов данного лица, на их соответствие данным: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брокера первой категории с правом осуществления деятельности в качестве номинального держателя, если указанное лицо является клиентом брокера;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центрального депозитария и (или) иностранного номинального держателя, если указанное лицо является клиентом кастодиана.".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добровольную реорганизацию банка</w:t>
      </w:r>
      <w:r>
        <w:br/>
      </w:r>
      <w:r>
        <w:rPr>
          <w:rFonts w:ascii="Times New Roman"/>
          <w:b/>
          <w:i w:val="false"/>
          <w:color w:val="000000"/>
        </w:rPr>
        <w:t>(банковского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добровольную ликвидацию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