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1229" w14:textId="f6a1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пруденциального норматива для организаций, осуществляющих брокерскую и (или) дилерскую деятельность на рынке ценных бумаг, утверждении Правил расчета значений пруденциального норматива для организаций, осуществляющих брокерскую и (или) дилерскую деятельность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июля 2014 года № 146. Зарегистрировано в Министерстве юстиции Республики Казахстан 16 сентября 2014 года № 9736. Утратило силу постановлением Правления Национального Банка Республики Казахстан от 27 апреля 2018 года № 80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27.04.2018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Установить для организаций, осуществляющих брокерскую и (или) дилерскую деятельность на рынке ценных бумаг, пруденциальный норматив "Коэффициент достаточности собственного капитала". </w:t>
      </w:r>
    </w:p>
    <w:bookmarkEnd w:id="1"/>
    <w:bookmarkStart w:name="z6" w:id="2"/>
    <w:p>
      <w:pPr>
        <w:spacing w:after="0"/>
        <w:ind w:left="0"/>
        <w:jc w:val="both"/>
      </w:pPr>
      <w:r>
        <w:rPr>
          <w:rFonts w:ascii="Times New Roman"/>
          <w:b w:val="false"/>
          <w:i w:val="false"/>
          <w:color w:val="000000"/>
          <w:sz w:val="28"/>
        </w:rPr>
        <w:t>
      Значение коэффициента достаточности собственного капитала организаций, осуществляющих брокерскую и (или) дилерскую деятельность на рынке ценных бумаг, ежедневно составляет не менее 1.</w:t>
      </w:r>
    </w:p>
    <w:bookmarkEnd w:id="2"/>
    <w:bookmarkStart w:name="z7" w:id="3"/>
    <w:p>
      <w:pPr>
        <w:spacing w:after="0"/>
        <w:ind w:left="0"/>
        <w:jc w:val="both"/>
      </w:pPr>
      <w:r>
        <w:rPr>
          <w:rFonts w:ascii="Times New Roman"/>
          <w:b w:val="false"/>
          <w:i w:val="false"/>
          <w:color w:val="000000"/>
          <w:sz w:val="28"/>
        </w:rPr>
        <w:t>
        2. Утвердить прилагаемые Правила расчета значений пруденциального норматива для организаций, осуществляющих брокерскую и (или) дилерскую деятельность на рынке ценных бумаг.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Национального Банка К. Келимбетов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СОГЛАСОВАНО   </w:t>
      </w:r>
    </w:p>
    <w:bookmarkEnd w:id="6"/>
    <w:bookmarkStart w:name="z13" w:id="7"/>
    <w:p>
      <w:pPr>
        <w:spacing w:after="0"/>
        <w:ind w:left="0"/>
        <w:jc w:val="both"/>
      </w:pPr>
      <w:r>
        <w:rPr>
          <w:rFonts w:ascii="Times New Roman"/>
          <w:b w:val="false"/>
          <w:i w:val="false"/>
          <w:color w:val="000000"/>
          <w:sz w:val="28"/>
        </w:rPr>
        <w:t xml:space="preserve">
      Председатель   </w:t>
      </w:r>
    </w:p>
    <w:bookmarkEnd w:id="7"/>
    <w:bookmarkStart w:name="z14" w:id="8"/>
    <w:p>
      <w:pPr>
        <w:spacing w:after="0"/>
        <w:ind w:left="0"/>
        <w:jc w:val="both"/>
      </w:pPr>
      <w:r>
        <w:rPr>
          <w:rFonts w:ascii="Times New Roman"/>
          <w:b w:val="false"/>
          <w:i w:val="false"/>
          <w:color w:val="000000"/>
          <w:sz w:val="28"/>
        </w:rPr>
        <w:t xml:space="preserve">
      Агентства Республики Казахстан   </w:t>
      </w:r>
    </w:p>
    <w:bookmarkEnd w:id="8"/>
    <w:bookmarkStart w:name="z15" w:id="9"/>
    <w:p>
      <w:pPr>
        <w:spacing w:after="0"/>
        <w:ind w:left="0"/>
        <w:jc w:val="both"/>
      </w:pPr>
      <w:r>
        <w:rPr>
          <w:rFonts w:ascii="Times New Roman"/>
          <w:b w:val="false"/>
          <w:i w:val="false"/>
          <w:color w:val="000000"/>
          <w:sz w:val="28"/>
        </w:rPr>
        <w:t xml:space="preserve">
      по статистике   </w:t>
      </w:r>
    </w:p>
    <w:bookmarkEnd w:id="9"/>
    <w:bookmarkStart w:name="z16" w:id="10"/>
    <w:p>
      <w:pPr>
        <w:spacing w:after="0"/>
        <w:ind w:left="0"/>
        <w:jc w:val="both"/>
      </w:pPr>
      <w:r>
        <w:rPr>
          <w:rFonts w:ascii="Times New Roman"/>
          <w:b w:val="false"/>
          <w:i w:val="false"/>
          <w:color w:val="000000"/>
          <w:sz w:val="28"/>
        </w:rPr>
        <w:t xml:space="preserve">
      А. Смаилов   </w:t>
      </w:r>
    </w:p>
    <w:bookmarkEnd w:id="10"/>
    <w:bookmarkStart w:name="z17" w:id="11"/>
    <w:p>
      <w:pPr>
        <w:spacing w:after="0"/>
        <w:ind w:left="0"/>
        <w:jc w:val="both"/>
      </w:pPr>
      <w:r>
        <w:rPr>
          <w:rFonts w:ascii="Times New Roman"/>
          <w:b w:val="false"/>
          <w:i w:val="false"/>
          <w:color w:val="000000"/>
          <w:sz w:val="28"/>
        </w:rPr>
        <w:t xml:space="preserve">
      __________________   </w:t>
      </w:r>
    </w:p>
    <w:bookmarkEnd w:id="11"/>
    <w:bookmarkStart w:name="z18" w:id="12"/>
    <w:p>
      <w:pPr>
        <w:spacing w:after="0"/>
        <w:ind w:left="0"/>
        <w:jc w:val="both"/>
      </w:pPr>
      <w:r>
        <w:rPr>
          <w:rFonts w:ascii="Times New Roman"/>
          <w:b w:val="false"/>
          <w:i w:val="false"/>
          <w:color w:val="000000"/>
          <w:sz w:val="28"/>
        </w:rPr>
        <w:t>
      5 августа 2014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Правления Национального Банка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июля 2014 года № 146</w:t>
            </w:r>
          </w:p>
        </w:tc>
      </w:tr>
    </w:tbl>
    <w:bookmarkStart w:name="z38" w:id="13"/>
    <w:p>
      <w:pPr>
        <w:spacing w:after="0"/>
        <w:ind w:left="0"/>
        <w:jc w:val="left"/>
      </w:pPr>
      <w:r>
        <w:rPr>
          <w:rFonts w:ascii="Times New Roman"/>
          <w:b/>
          <w:i w:val="false"/>
          <w:color w:val="000000"/>
        </w:rPr>
        <w:t xml:space="preserve"> Правила расчета значений пруденциального норматива для организаций, осуществляющих брокерскую и (или) дилерскую деятельность на рынке ценных бумаг</w:t>
      </w:r>
    </w:p>
    <w:bookmarkEnd w:id="13"/>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39" w:id="14"/>
    <w:p>
      <w:pPr>
        <w:spacing w:after="0"/>
        <w:ind w:left="0"/>
        <w:jc w:val="both"/>
      </w:pPr>
      <w:r>
        <w:rPr>
          <w:rFonts w:ascii="Times New Roman"/>
          <w:b w:val="false"/>
          <w:i w:val="false"/>
          <w:color w:val="000000"/>
          <w:sz w:val="28"/>
        </w:rPr>
        <w:t>
      Настоящие Правила расчета пруденциального норматива для организаций, осуществляющих брокерскую и (или) дилерскую деятельность на рынке ценных бумаг, (далее - Правила) устанавливают порядок расчета пруденциального норматива "Коэффициент достаточности собственного капитала" (далее - пруденциальный норматив), обязательного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с 1 июля 2014 года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14"/>
    <w:p>
      <w:pPr>
        <w:spacing w:after="0"/>
        <w:ind w:left="0"/>
        <w:jc w:val="both"/>
      </w:pPr>
      <w:r>
        <w:rPr>
          <w:rFonts w:ascii="Times New Roman"/>
          <w:b w:val="false"/>
          <w:i w:val="false"/>
          <w:color w:val="000000"/>
          <w:sz w:val="28"/>
        </w:rPr>
        <w:t>
      Правила не распространяются на Национальный Банк Республики Казахстан, банки второго уровня, Национального оператора почты, добровольные накопительные пенсионные фонды, управляющие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p>
      <w:pPr>
        <w:spacing w:after="0"/>
        <w:ind w:left="0"/>
        <w:jc w:val="both"/>
      </w:pPr>
      <w:r>
        <w:rPr>
          <w:rFonts w:ascii="Times New Roman"/>
          <w:b w:val="false"/>
          <w:i w:val="false"/>
          <w:color w:val="000000"/>
          <w:sz w:val="28"/>
        </w:rPr>
        <w:t>
      Нормы, предусмотренные Правилами, в части аффилиированных лиц брокера и (или) дилера, ДНПФ, УИП1, УИП2 не применяются к юридическим лицам и их аффилиированным лицам, являющимся аффилиированными с брокером и (или) дилером, ДНПФ, УИП1, УИП2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5"/>
    <w:p>
      <w:pPr>
        <w:spacing w:after="0"/>
        <w:ind w:left="0"/>
        <w:jc w:val="left"/>
      </w:pPr>
      <w:r>
        <w:rPr>
          <w:rFonts w:ascii="Times New Roman"/>
          <w:b/>
          <w:i w:val="false"/>
          <w:color w:val="000000"/>
        </w:rPr>
        <w:t xml:space="preserve">  1. Порядок расчета пруденциального норматива</w:t>
      </w:r>
      <w:r>
        <w:br/>
      </w:r>
      <w:r>
        <w:rPr>
          <w:rFonts w:ascii="Times New Roman"/>
          <w:b/>
          <w:i w:val="false"/>
          <w:color w:val="000000"/>
        </w:rPr>
        <w:t>для брокера и (или) дилера</w:t>
      </w:r>
    </w:p>
    <w:bookmarkEnd w:id="15"/>
    <w:bookmarkStart w:name="z43" w:id="16"/>
    <w:p>
      <w:pPr>
        <w:spacing w:after="0"/>
        <w:ind w:left="0"/>
        <w:jc w:val="both"/>
      </w:pPr>
      <w:r>
        <w:rPr>
          <w:rFonts w:ascii="Times New Roman"/>
          <w:b w:val="false"/>
          <w:i w:val="false"/>
          <w:color w:val="000000"/>
          <w:sz w:val="28"/>
        </w:rPr>
        <w:t>
      1. Коэффициент достаточности собственного капитала брокера и (или) дилера рассчитывается по формуле:</w:t>
      </w:r>
    </w:p>
    <w:bookmarkEnd w:id="16"/>
    <w:bookmarkStart w:name="z44" w:id="17"/>
    <w:p>
      <w:pPr>
        <w:spacing w:after="0"/>
        <w:ind w:left="0"/>
        <w:jc w:val="both"/>
      </w:pPr>
      <w:r>
        <w:rPr>
          <w:rFonts w:ascii="Times New Roman"/>
          <w:b w:val="false"/>
          <w:i w:val="false"/>
          <w:color w:val="000000"/>
          <w:sz w:val="28"/>
        </w:rPr>
        <w:t>
      К = (ЛА-О)/МРСК, где</w:t>
      </w:r>
    </w:p>
    <w:bookmarkEnd w:id="17"/>
    <w:bookmarkStart w:name="z45" w:id="18"/>
    <w:p>
      <w:pPr>
        <w:spacing w:after="0"/>
        <w:ind w:left="0"/>
        <w:jc w:val="both"/>
      </w:pPr>
      <w:r>
        <w:rPr>
          <w:rFonts w:ascii="Times New Roman"/>
          <w:b w:val="false"/>
          <w:i w:val="false"/>
          <w:color w:val="000000"/>
          <w:sz w:val="28"/>
        </w:rPr>
        <w:t xml:space="preserve">
      ЛА - ликвидные активы брокера и (или) дилера, указанные в </w:t>
      </w:r>
      <w:r>
        <w:rPr>
          <w:rFonts w:ascii="Times New Roman"/>
          <w:b w:val="false"/>
          <w:i w:val="false"/>
          <w:color w:val="000000"/>
          <w:sz w:val="28"/>
        </w:rPr>
        <w:t>пункте 4</w:t>
      </w:r>
      <w:r>
        <w:rPr>
          <w:rFonts w:ascii="Times New Roman"/>
          <w:b w:val="false"/>
          <w:i w:val="false"/>
          <w:color w:val="000000"/>
          <w:sz w:val="28"/>
        </w:rPr>
        <w:t xml:space="preserve"> Правил;</w:t>
      </w:r>
    </w:p>
    <w:bookmarkEnd w:id="18"/>
    <w:bookmarkStart w:name="z46" w:id="19"/>
    <w:p>
      <w:pPr>
        <w:spacing w:after="0"/>
        <w:ind w:left="0"/>
        <w:jc w:val="both"/>
      </w:pPr>
      <w:r>
        <w:rPr>
          <w:rFonts w:ascii="Times New Roman"/>
          <w:b w:val="false"/>
          <w:i w:val="false"/>
          <w:color w:val="000000"/>
          <w:sz w:val="28"/>
        </w:rPr>
        <w:t>
      О - обязательства по балансу;</w:t>
      </w:r>
    </w:p>
    <w:bookmarkEnd w:id="19"/>
    <w:bookmarkStart w:name="z47" w:id="20"/>
    <w:p>
      <w:pPr>
        <w:spacing w:after="0"/>
        <w:ind w:left="0"/>
        <w:jc w:val="both"/>
      </w:pPr>
      <w:r>
        <w:rPr>
          <w:rFonts w:ascii="Times New Roman"/>
          <w:b w:val="false"/>
          <w:i w:val="false"/>
          <w:color w:val="000000"/>
          <w:sz w:val="28"/>
        </w:rPr>
        <w:t>
      МРСК - минимальный размер собственного капитала брокера и (или) дилера, принимаемый в расчет достаточности собственного капитала:</w:t>
      </w:r>
    </w:p>
    <w:bookmarkEnd w:id="20"/>
    <w:bookmarkStart w:name="z48" w:id="21"/>
    <w:p>
      <w:pPr>
        <w:spacing w:after="0"/>
        <w:ind w:left="0"/>
        <w:jc w:val="both"/>
      </w:pPr>
      <w:r>
        <w:rPr>
          <w:rFonts w:ascii="Times New Roman"/>
          <w:b w:val="false"/>
          <w:i w:val="false"/>
          <w:color w:val="000000"/>
          <w:sz w:val="28"/>
        </w:rPr>
        <w:t>
      МРСК брокера и (или) дилера с правом ведения счетов клиентов в качестве номинального держателя, составляющий 181 440 000 (сто восемьдесят один миллион четыреста сорок тысяч) тенге;</w:t>
      </w:r>
    </w:p>
    <w:bookmarkEnd w:id="21"/>
    <w:bookmarkStart w:name="z49" w:id="22"/>
    <w:p>
      <w:pPr>
        <w:spacing w:after="0"/>
        <w:ind w:left="0"/>
        <w:jc w:val="both"/>
      </w:pPr>
      <w:r>
        <w:rPr>
          <w:rFonts w:ascii="Times New Roman"/>
          <w:b w:val="false"/>
          <w:i w:val="false"/>
          <w:color w:val="000000"/>
          <w:sz w:val="28"/>
        </w:rPr>
        <w:t>
      МРСК брокера и (или) дилера без права ведения счетов клиентов, составляющий 129 600 000 (сто двадцать девять миллионов шестьсот тысяч) тенге.</w:t>
      </w:r>
    </w:p>
    <w:bookmarkEnd w:id="22"/>
    <w:bookmarkStart w:name="z50" w:id="23"/>
    <w:p>
      <w:pPr>
        <w:spacing w:after="0"/>
        <w:ind w:left="0"/>
        <w:jc w:val="both"/>
      </w:pPr>
      <w:r>
        <w:rPr>
          <w:rFonts w:ascii="Times New Roman"/>
          <w:b w:val="false"/>
          <w:i w:val="false"/>
          <w:color w:val="000000"/>
          <w:sz w:val="28"/>
        </w:rPr>
        <w:t>
      2. Для целей Правил помимо рейтинговых оценок агентства Standard &amp; Poor's Национальным Банком Республики Казахстан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w:t>
      </w:r>
    </w:p>
    <w:bookmarkEnd w:id="23"/>
    <w:bookmarkStart w:name="z51" w:id="24"/>
    <w:p>
      <w:pPr>
        <w:spacing w:after="0"/>
        <w:ind w:left="0"/>
        <w:jc w:val="both"/>
      </w:pPr>
      <w:r>
        <w:rPr>
          <w:rFonts w:ascii="Times New Roman"/>
          <w:b w:val="false"/>
          <w:i w:val="false"/>
          <w:color w:val="000000"/>
          <w:sz w:val="28"/>
        </w:rPr>
        <w:t xml:space="preserve">
      3. Для целей Правил под международными финансовыми организациями понимаются следующие организации: </w:t>
      </w:r>
    </w:p>
    <w:bookmarkEnd w:id="24"/>
    <w:bookmarkStart w:name="z52" w:id="25"/>
    <w:p>
      <w:pPr>
        <w:spacing w:after="0"/>
        <w:ind w:left="0"/>
        <w:jc w:val="both"/>
      </w:pPr>
      <w:r>
        <w:rPr>
          <w:rFonts w:ascii="Times New Roman"/>
          <w:b w:val="false"/>
          <w:i w:val="false"/>
          <w:color w:val="000000"/>
          <w:sz w:val="28"/>
        </w:rPr>
        <w:t>
      Азиатский банк развития (the Asian Development Bank);</w:t>
      </w:r>
    </w:p>
    <w:bookmarkEnd w:id="25"/>
    <w:bookmarkStart w:name="z53" w:id="26"/>
    <w:p>
      <w:pPr>
        <w:spacing w:after="0"/>
        <w:ind w:left="0"/>
        <w:jc w:val="both"/>
      </w:pPr>
      <w:r>
        <w:rPr>
          <w:rFonts w:ascii="Times New Roman"/>
          <w:b w:val="false"/>
          <w:i w:val="false"/>
          <w:color w:val="000000"/>
          <w:sz w:val="28"/>
        </w:rPr>
        <w:t>
      Африканский банк развития (the African Development Bank);</w:t>
      </w:r>
    </w:p>
    <w:bookmarkEnd w:id="26"/>
    <w:bookmarkStart w:name="z54" w:id="27"/>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27"/>
    <w:bookmarkStart w:name="z55" w:id="28"/>
    <w:p>
      <w:pPr>
        <w:spacing w:after="0"/>
        <w:ind w:left="0"/>
        <w:jc w:val="both"/>
      </w:pPr>
      <w:r>
        <w:rPr>
          <w:rFonts w:ascii="Times New Roman"/>
          <w:b w:val="false"/>
          <w:i w:val="false"/>
          <w:color w:val="000000"/>
          <w:sz w:val="28"/>
        </w:rPr>
        <w:t>
      Банк международных расчетов;</w:t>
      </w:r>
    </w:p>
    <w:bookmarkEnd w:id="28"/>
    <w:bookmarkStart w:name="z56" w:id="29"/>
    <w:p>
      <w:pPr>
        <w:spacing w:after="0"/>
        <w:ind w:left="0"/>
        <w:jc w:val="both"/>
      </w:pPr>
      <w:r>
        <w:rPr>
          <w:rFonts w:ascii="Times New Roman"/>
          <w:b w:val="false"/>
          <w:i w:val="false"/>
          <w:color w:val="000000"/>
          <w:sz w:val="28"/>
        </w:rPr>
        <w:t>
      Евразийский банк развития (Eurasian Development Bank);</w:t>
      </w:r>
    </w:p>
    <w:bookmarkEnd w:id="29"/>
    <w:bookmarkStart w:name="z57" w:id="30"/>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30"/>
    <w:bookmarkStart w:name="z58" w:id="31"/>
    <w:p>
      <w:pPr>
        <w:spacing w:after="0"/>
        <w:ind w:left="0"/>
        <w:jc w:val="both"/>
      </w:pPr>
      <w:r>
        <w:rPr>
          <w:rFonts w:ascii="Times New Roman"/>
          <w:b w:val="false"/>
          <w:i w:val="false"/>
          <w:color w:val="000000"/>
          <w:sz w:val="28"/>
        </w:rPr>
        <w:t>
      Европейский инвестиционный банк (the European Investment Bank);</w:t>
      </w:r>
    </w:p>
    <w:bookmarkEnd w:id="31"/>
    <w:bookmarkStart w:name="z59" w:id="32"/>
    <w:p>
      <w:pPr>
        <w:spacing w:after="0"/>
        <w:ind w:left="0"/>
        <w:jc w:val="both"/>
      </w:pPr>
      <w:r>
        <w:rPr>
          <w:rFonts w:ascii="Times New Roman"/>
          <w:b w:val="false"/>
          <w:i w:val="false"/>
          <w:color w:val="000000"/>
          <w:sz w:val="28"/>
        </w:rPr>
        <w:t>
      Исламский банк развития (the Islamic Development Bank);</w:t>
      </w:r>
    </w:p>
    <w:bookmarkEnd w:id="32"/>
    <w:bookmarkStart w:name="z60" w:id="33"/>
    <w:p>
      <w:pPr>
        <w:spacing w:after="0"/>
        <w:ind w:left="0"/>
        <w:jc w:val="both"/>
      </w:pPr>
      <w:r>
        <w:rPr>
          <w:rFonts w:ascii="Times New Roman"/>
          <w:b w:val="false"/>
          <w:i w:val="false"/>
          <w:color w:val="000000"/>
          <w:sz w:val="28"/>
        </w:rPr>
        <w:t>
      Исламская корпорация по развитию частного сектора (ICD);</w:t>
      </w:r>
    </w:p>
    <w:bookmarkEnd w:id="33"/>
    <w:bookmarkStart w:name="z61" w:id="34"/>
    <w:p>
      <w:pPr>
        <w:spacing w:after="0"/>
        <w:ind w:left="0"/>
        <w:jc w:val="both"/>
      </w:pPr>
      <w:r>
        <w:rPr>
          <w:rFonts w:ascii="Times New Roman"/>
          <w:b w:val="false"/>
          <w:i w:val="false"/>
          <w:color w:val="000000"/>
          <w:sz w:val="28"/>
        </w:rPr>
        <w:t>
      Межамериканский банк развития (the Inter-American Development Bank);</w:t>
      </w:r>
    </w:p>
    <w:bookmarkEnd w:id="34"/>
    <w:bookmarkStart w:name="z62" w:id="35"/>
    <w:p>
      <w:pPr>
        <w:spacing w:after="0"/>
        <w:ind w:left="0"/>
        <w:jc w:val="both"/>
      </w:pPr>
      <w:r>
        <w:rPr>
          <w:rFonts w:ascii="Times New Roman"/>
          <w:b w:val="false"/>
          <w:i w:val="false"/>
          <w:color w:val="000000"/>
          <w:sz w:val="28"/>
        </w:rPr>
        <w:t>
      Международная ассоциация развития;</w:t>
      </w:r>
    </w:p>
    <w:bookmarkEnd w:id="35"/>
    <w:bookmarkStart w:name="z63" w:id="36"/>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36"/>
    <w:bookmarkStart w:name="z64" w:id="37"/>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37"/>
    <w:bookmarkStart w:name="z65" w:id="38"/>
    <w:p>
      <w:pPr>
        <w:spacing w:after="0"/>
        <w:ind w:left="0"/>
        <w:jc w:val="both"/>
      </w:pPr>
      <w:r>
        <w:rPr>
          <w:rFonts w:ascii="Times New Roman"/>
          <w:b w:val="false"/>
          <w:i w:val="false"/>
          <w:color w:val="000000"/>
          <w:sz w:val="28"/>
        </w:rPr>
        <w:t>
      Международный валютный фонд;</w:t>
      </w:r>
    </w:p>
    <w:bookmarkEnd w:id="38"/>
    <w:bookmarkStart w:name="z66" w:id="39"/>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39"/>
    <w:bookmarkStart w:name="z67" w:id="40"/>
    <w:p>
      <w:pPr>
        <w:spacing w:after="0"/>
        <w:ind w:left="0"/>
        <w:jc w:val="both"/>
      </w:pPr>
      <w:r>
        <w:rPr>
          <w:rFonts w:ascii="Times New Roman"/>
          <w:b w:val="false"/>
          <w:i w:val="false"/>
          <w:color w:val="000000"/>
          <w:sz w:val="28"/>
        </w:rPr>
        <w:t>
      Многостороннее агентство гарантии инвестиций;</w:t>
      </w:r>
    </w:p>
    <w:bookmarkEnd w:id="40"/>
    <w:bookmarkStart w:name="z68" w:id="41"/>
    <w:p>
      <w:pPr>
        <w:spacing w:after="0"/>
        <w:ind w:left="0"/>
        <w:jc w:val="both"/>
      </w:pPr>
      <w:r>
        <w:rPr>
          <w:rFonts w:ascii="Times New Roman"/>
          <w:b w:val="false"/>
          <w:i w:val="false"/>
          <w:color w:val="000000"/>
          <w:sz w:val="28"/>
        </w:rPr>
        <w:t>
      Скандинавский инвестиционный банк (the Nordic Investment Bank).</w:t>
      </w:r>
    </w:p>
    <w:bookmarkEnd w:id="41"/>
    <w:bookmarkStart w:name="z69" w:id="42"/>
    <w:p>
      <w:pPr>
        <w:spacing w:after="0"/>
        <w:ind w:left="0"/>
        <w:jc w:val="both"/>
      </w:pPr>
      <w:r>
        <w:rPr>
          <w:rFonts w:ascii="Times New Roman"/>
          <w:b w:val="false"/>
          <w:i w:val="false"/>
          <w:color w:val="000000"/>
          <w:sz w:val="28"/>
        </w:rPr>
        <w:t xml:space="preserve">
      4. В качестве ликвидных активов брокера и (или) дилера, в объемах, предусмотренных </w:t>
      </w:r>
      <w:r>
        <w:rPr>
          <w:rFonts w:ascii="Times New Roman"/>
          <w:b w:val="false"/>
          <w:i w:val="false"/>
          <w:color w:val="000000"/>
          <w:sz w:val="28"/>
        </w:rPr>
        <w:t>приложением 1</w:t>
      </w:r>
      <w:r>
        <w:rPr>
          <w:rFonts w:ascii="Times New Roman"/>
          <w:b w:val="false"/>
          <w:i w:val="false"/>
          <w:color w:val="000000"/>
          <w:sz w:val="28"/>
        </w:rPr>
        <w:t xml:space="preserve"> к Правилам, признаются следующие активы:</w:t>
      </w:r>
    </w:p>
    <w:bookmarkEnd w:id="42"/>
    <w:bookmarkStart w:name="z70" w:id="43"/>
    <w:p>
      <w:pPr>
        <w:spacing w:after="0"/>
        <w:ind w:left="0"/>
        <w:jc w:val="both"/>
      </w:pPr>
      <w:r>
        <w:rPr>
          <w:rFonts w:ascii="Times New Roman"/>
          <w:b w:val="false"/>
          <w:i w:val="false"/>
          <w:color w:val="000000"/>
          <w:sz w:val="28"/>
        </w:rPr>
        <w:t>
      1) деньги, в том числе:</w:t>
      </w:r>
    </w:p>
    <w:bookmarkEnd w:id="43"/>
    <w:bookmarkStart w:name="z71" w:id="44"/>
    <w:p>
      <w:pPr>
        <w:spacing w:after="0"/>
        <w:ind w:left="0"/>
        <w:jc w:val="both"/>
      </w:pPr>
      <w:r>
        <w:rPr>
          <w:rFonts w:ascii="Times New Roman"/>
          <w:b w:val="false"/>
          <w:i w:val="false"/>
          <w:color w:val="000000"/>
          <w:sz w:val="28"/>
        </w:rPr>
        <w:t>
      деньги в кассе, не более десяти процентов от суммы активов по балансу брокера и (или) дилера;</w:t>
      </w:r>
    </w:p>
    <w:bookmarkEnd w:id="44"/>
    <w:bookmarkStart w:name="z72" w:id="45"/>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указанных в подпункте 2) настоящего пункта;</w:t>
      </w:r>
    </w:p>
    <w:bookmarkEnd w:id="45"/>
    <w:bookmarkStart w:name="z73" w:id="46"/>
    <w:p>
      <w:pPr>
        <w:spacing w:after="0"/>
        <w:ind w:left="0"/>
        <w:jc w:val="both"/>
      </w:pPr>
      <w:r>
        <w:rPr>
          <w:rFonts w:ascii="Times New Roman"/>
          <w:b w:val="false"/>
          <w:i w:val="false"/>
          <w:color w:val="000000"/>
          <w:sz w:val="28"/>
        </w:rPr>
        <w:t>
      собственные деньги на счетах в центральном депозитарии;</w:t>
      </w:r>
    </w:p>
    <w:bookmarkEnd w:id="46"/>
    <w:bookmarkStart w:name="z74" w:id="47"/>
    <w:p>
      <w:pPr>
        <w:spacing w:after="0"/>
        <w:ind w:left="0"/>
        <w:jc w:val="both"/>
      </w:pPr>
      <w:r>
        <w:rPr>
          <w:rFonts w:ascii="Times New Roman"/>
          <w:b w:val="false"/>
          <w:i w:val="false"/>
          <w:color w:val="000000"/>
          <w:sz w:val="28"/>
        </w:rPr>
        <w:t>
      собственные деньги на счетах в клиринговой организации, являющиеся гарантийными, маржевыми взносами брокера и (или) дилера;</w:t>
      </w:r>
    </w:p>
    <w:bookmarkEnd w:id="47"/>
    <w:bookmarkStart w:name="z75" w:id="48"/>
    <w:p>
      <w:pPr>
        <w:spacing w:after="0"/>
        <w:ind w:left="0"/>
        <w:jc w:val="both"/>
      </w:pPr>
      <w:r>
        <w:rPr>
          <w:rFonts w:ascii="Times New Roman"/>
          <w:b w:val="false"/>
          <w:i w:val="false"/>
          <w:color w:val="000000"/>
          <w:sz w:val="28"/>
        </w:rPr>
        <w:t>
      деньги на текущих счетах в банках-нерезидентах, которые имеют долгосрочный и (или) краткосрочный, индивидуальный рейтинг не ниже категории "ВВВ-" по международной шкале агентства Standard &amp; Poor's или рейтинг аналогичного уровня одного из других рейтинговых агентств;</w:t>
      </w:r>
    </w:p>
    <w:bookmarkEnd w:id="48"/>
    <w:bookmarkStart w:name="z76" w:id="49"/>
    <w:p>
      <w:pPr>
        <w:spacing w:after="0"/>
        <w:ind w:left="0"/>
        <w:jc w:val="both"/>
      </w:pPr>
      <w:r>
        <w:rPr>
          <w:rFonts w:ascii="Times New Roman"/>
          <w:b w:val="false"/>
          <w:i w:val="false"/>
          <w:color w:val="000000"/>
          <w:sz w:val="28"/>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w:t>
      </w:r>
    </w:p>
    <w:bookmarkEnd w:id="49"/>
    <w:bookmarkStart w:name="z77" w:id="50"/>
    <w:p>
      <w:pPr>
        <w:spacing w:after="0"/>
        <w:ind w:left="0"/>
        <w:jc w:val="both"/>
      </w:pPr>
      <w:r>
        <w:rPr>
          <w:rFonts w:ascii="Times New Roman"/>
          <w:b w:val="false"/>
          <w:i w:val="false"/>
          <w:color w:val="000000"/>
          <w:sz w:val="28"/>
        </w:rPr>
        <w:t xml:space="preserve">
      2)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в объемах, указанных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при соответствии одному из следующих условий:</w:t>
      </w:r>
    </w:p>
    <w:bookmarkEnd w:id="50"/>
    <w:bookmarkStart w:name="z78" w:id="51"/>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bookmarkEnd w:id="51"/>
    <w:bookmarkStart w:name="z79" w:id="52"/>
    <w:p>
      <w:pPr>
        <w:spacing w:after="0"/>
        <w:ind w:left="0"/>
        <w:jc w:val="both"/>
      </w:pPr>
      <w:r>
        <w:rPr>
          <w:rFonts w:ascii="Times New Roman"/>
          <w:b w:val="false"/>
          <w:i w:val="false"/>
          <w:color w:val="000000"/>
          <w:sz w:val="28"/>
        </w:rPr>
        <w:t>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End w:id="52"/>
    <w:bookmarkStart w:name="z80" w:id="53"/>
    <w:p>
      <w:pPr>
        <w:spacing w:after="0"/>
        <w:ind w:left="0"/>
        <w:jc w:val="both"/>
      </w:pPr>
      <w:r>
        <w:rPr>
          <w:rFonts w:ascii="Times New Roman"/>
          <w:b w:val="false"/>
          <w:i w:val="false"/>
          <w:color w:val="000000"/>
          <w:sz w:val="28"/>
        </w:rPr>
        <w:t>
       банки являются банками-эмитентами, включенными в сектор "акции" площадки "Основная" официального списка фондовой биржи или банками-эмитентами, акции которых находятся в представительском списке индекса фондовой биржи;</w:t>
      </w:r>
    </w:p>
    <w:bookmarkEnd w:id="53"/>
    <w:bookmarkStart w:name="z81" w:id="54"/>
    <w:p>
      <w:pPr>
        <w:spacing w:after="0"/>
        <w:ind w:left="0"/>
        <w:jc w:val="both"/>
      </w:pPr>
      <w:r>
        <w:rPr>
          <w:rFonts w:ascii="Times New Roman"/>
          <w:b w:val="false"/>
          <w:i w:val="false"/>
          <w:color w:val="000000"/>
          <w:sz w:val="28"/>
        </w:rPr>
        <w:t>
      3)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w:t>
      </w:r>
    </w:p>
    <w:bookmarkEnd w:id="54"/>
    <w:bookmarkStart w:name="z82" w:id="55"/>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p>
    <w:bookmarkEnd w:id="55"/>
    <w:bookmarkStart w:name="z83" w:id="56"/>
    <w:p>
      <w:pPr>
        <w:spacing w:after="0"/>
        <w:ind w:left="0"/>
        <w:jc w:val="both"/>
      </w:pPr>
      <w:r>
        <w:rPr>
          <w:rFonts w:ascii="Times New Roman"/>
          <w:b w:val="false"/>
          <w:i w:val="false"/>
          <w:color w:val="000000"/>
          <w:sz w:val="28"/>
        </w:rPr>
        <w:t>
      5)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p>
    <w:bookmarkEnd w:id="56"/>
    <w:bookmarkStart w:name="z84" w:id="57"/>
    <w:p>
      <w:pPr>
        <w:spacing w:after="0"/>
        <w:ind w:left="0"/>
        <w:jc w:val="both"/>
      </w:pPr>
      <w:r>
        <w:rPr>
          <w:rFonts w:ascii="Times New Roman"/>
          <w:b w:val="false"/>
          <w:i w:val="false"/>
          <w:color w:val="000000"/>
          <w:sz w:val="28"/>
        </w:rPr>
        <w:t>
      6) акции юридических лиц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bookmarkEnd w:id="57"/>
    <w:p>
      <w:pPr>
        <w:spacing w:after="0"/>
        <w:ind w:left="0"/>
        <w:jc w:val="both"/>
      </w:pPr>
      <w:r>
        <w:rPr>
          <w:rFonts w:ascii="Times New Roman"/>
          <w:b w:val="false"/>
          <w:i w:val="false"/>
          <w:color w:val="000000"/>
          <w:sz w:val="28"/>
        </w:rPr>
        <w:t>
      7) акции юридических лиц, включенные в официальный список фондовой биржи, соответствующие требованиям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bookmarkStart w:name="z86" w:id="58"/>
    <w:p>
      <w:pPr>
        <w:spacing w:after="0"/>
        <w:ind w:left="0"/>
        <w:jc w:val="both"/>
      </w:pPr>
      <w:r>
        <w:rPr>
          <w:rFonts w:ascii="Times New Roman"/>
          <w:b w:val="false"/>
          <w:i w:val="false"/>
          <w:color w:val="000000"/>
          <w:sz w:val="28"/>
        </w:rPr>
        <w:t xml:space="preserve">
      8)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58"/>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по отношению к брокеру и (или) дилеру аффилиированными лицами, включенные в секторы "долговые ценные бумаги" официального списка фондовой биржи,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p>
      <w:pPr>
        <w:spacing w:after="0"/>
        <w:ind w:left="0"/>
        <w:jc w:val="both"/>
      </w:pPr>
      <w:r>
        <w:rPr>
          <w:rFonts w:ascii="Times New Roman"/>
          <w:b w:val="false"/>
          <w:i w:val="false"/>
          <w:color w:val="000000"/>
          <w:sz w:val="28"/>
        </w:rPr>
        <w:t>
      10) негосударственные долговые ценные бумаги, имеющие рейтинговую оценку ниже уровня, указанного в подпункте 9) настоящего пункта, а также не имеющие рейтинговую оценку, включенные в сектор "долговые ценные бумаги" площадки "Основная" официального списка фондовой биржи (с учетом сумм основного долга и начисленного вознаграждения), за вычетом резервов на возможные потери;</w:t>
      </w:r>
    </w:p>
    <w:p>
      <w:pPr>
        <w:spacing w:after="0"/>
        <w:ind w:left="0"/>
        <w:jc w:val="both"/>
      </w:pPr>
      <w:r>
        <w:rPr>
          <w:rFonts w:ascii="Times New Roman"/>
          <w:b w:val="false"/>
          <w:i w:val="false"/>
          <w:color w:val="000000"/>
          <w:sz w:val="28"/>
        </w:rPr>
        <w:t>
      11)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за исключением ценных бумаг, указанных в подпунктах 8), 9) и 10) настоящего пункта, (с учетом сумм основного долга и начисленного вознаграждения), за вычетом резервов на возможные потери, соответствующие следующим требованиям:</w:t>
      </w:r>
    </w:p>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или стандартами финансовой отчетности, действующими в Соединенных Штатах Америки (General Accepted Accounting Principles - GAAP);</w:t>
      </w:r>
    </w:p>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p>
    <w:p>
      <w:pPr>
        <w:spacing w:after="0"/>
        <w:ind w:left="0"/>
        <w:jc w:val="both"/>
      </w:pP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чистая прибыль эмитента долговых ценных бумаг за один год из двух последних лет составляет сумму, эквивалентную не менее восьмидесяти пяти тысяч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p>
      <w:pPr>
        <w:spacing w:after="0"/>
        <w:ind w:left="0"/>
        <w:jc w:val="both"/>
      </w:pPr>
      <w:r>
        <w:rPr>
          <w:rFonts w:ascii="Times New Roman"/>
          <w:b w:val="false"/>
          <w:i w:val="false"/>
          <w:color w:val="000000"/>
          <w:sz w:val="28"/>
        </w:rPr>
        <w:t>
      наличие маркет-мейкера по долговым ценным бумагам во время нахождения данных ценных бумаг в официальном списке фондовой биржи;</w:t>
      </w:r>
    </w:p>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bookmarkStart w:name="z101" w:id="59"/>
    <w:p>
      <w:pPr>
        <w:spacing w:after="0"/>
        <w:ind w:left="0"/>
        <w:jc w:val="both"/>
      </w:pPr>
      <w:r>
        <w:rPr>
          <w:rFonts w:ascii="Times New Roman"/>
          <w:b w:val="false"/>
          <w:i w:val="false"/>
          <w:color w:val="000000"/>
          <w:sz w:val="28"/>
        </w:rPr>
        <w:t>
      12)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59"/>
    <w:bookmarkStart w:name="z102" w:id="60"/>
    <w:p>
      <w:pPr>
        <w:spacing w:after="0"/>
        <w:ind w:left="0"/>
        <w:jc w:val="both"/>
      </w:pPr>
      <w:r>
        <w:rPr>
          <w:rFonts w:ascii="Times New Roman"/>
          <w:b w:val="false"/>
          <w:i w:val="false"/>
          <w:color w:val="000000"/>
          <w:sz w:val="28"/>
        </w:rPr>
        <w:t>
      13)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60"/>
    <w:bookmarkStart w:name="z103" w:id="61"/>
    <w:p>
      <w:pPr>
        <w:spacing w:after="0"/>
        <w:ind w:left="0"/>
        <w:jc w:val="both"/>
      </w:pPr>
      <w:r>
        <w:rPr>
          <w:rFonts w:ascii="Times New Roman"/>
          <w:b w:val="false"/>
          <w:i w:val="false"/>
          <w:color w:val="000000"/>
          <w:sz w:val="28"/>
        </w:rPr>
        <w:t>
      14)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61"/>
    <w:bookmarkStart w:name="z104" w:id="62"/>
    <w:p>
      <w:pPr>
        <w:spacing w:after="0"/>
        <w:ind w:left="0"/>
        <w:jc w:val="both"/>
      </w:pPr>
      <w:r>
        <w:rPr>
          <w:rFonts w:ascii="Times New Roman"/>
          <w:b w:val="false"/>
          <w:i w:val="false"/>
          <w:color w:val="000000"/>
          <w:sz w:val="28"/>
        </w:rPr>
        <w:t>
      15)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w:t>
      </w:r>
    </w:p>
    <w:bookmarkEnd w:id="62"/>
    <w:bookmarkStart w:name="z105" w:id="63"/>
    <w:p>
      <w:pPr>
        <w:spacing w:after="0"/>
        <w:ind w:left="0"/>
        <w:jc w:val="both"/>
      </w:pPr>
      <w:r>
        <w:rPr>
          <w:rFonts w:ascii="Times New Roman"/>
          <w:b w:val="false"/>
          <w:i w:val="false"/>
          <w:color w:val="000000"/>
          <w:sz w:val="28"/>
        </w:rPr>
        <w:t>
      16)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bookmarkEnd w:id="63"/>
    <w:p>
      <w:pPr>
        <w:spacing w:after="0"/>
        <w:ind w:left="0"/>
        <w:jc w:val="both"/>
      </w:pPr>
      <w:r>
        <w:rPr>
          <w:rFonts w:ascii="Times New Roman"/>
          <w:b w:val="false"/>
          <w:i w:val="false"/>
          <w:color w:val="000000"/>
          <w:sz w:val="28"/>
        </w:rPr>
        <w:t>
      17) депозитарные расписки, базовым активом которых являются акции организаций, включенные в сектор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bookmarkStart w:name="z107" w:id="64"/>
    <w:p>
      <w:pPr>
        <w:spacing w:after="0"/>
        <w:ind w:left="0"/>
        <w:jc w:val="both"/>
      </w:pPr>
      <w:r>
        <w:rPr>
          <w:rFonts w:ascii="Times New Roman"/>
          <w:b w:val="false"/>
          <w:i w:val="false"/>
          <w:color w:val="000000"/>
          <w:sz w:val="28"/>
        </w:rPr>
        <w:t>
      18)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64"/>
    <w:bookmarkStart w:name="z108" w:id="65"/>
    <w:p>
      <w:pPr>
        <w:spacing w:after="0"/>
        <w:ind w:left="0"/>
        <w:jc w:val="both"/>
      </w:pPr>
      <w:r>
        <w:rPr>
          <w:rFonts w:ascii="Times New Roman"/>
          <w:b w:val="false"/>
          <w:i w:val="false"/>
          <w:color w:val="000000"/>
          <w:sz w:val="28"/>
        </w:rPr>
        <w:t>
      19) аффинированные драгоценные металлы и металлические депозиты;</w:t>
      </w:r>
    </w:p>
    <w:bookmarkEnd w:id="65"/>
    <w:bookmarkStart w:name="z109" w:id="66"/>
    <w:p>
      <w:pPr>
        <w:spacing w:after="0"/>
        <w:ind w:left="0"/>
        <w:jc w:val="both"/>
      </w:pPr>
      <w:r>
        <w:rPr>
          <w:rFonts w:ascii="Times New Roman"/>
          <w:b w:val="false"/>
          <w:i w:val="false"/>
          <w:color w:val="000000"/>
          <w:sz w:val="28"/>
        </w:rPr>
        <w:t>
      20)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p>
    <w:bookmarkEnd w:id="66"/>
    <w:bookmarkStart w:name="z110" w:id="67"/>
    <w:p>
      <w:pPr>
        <w:spacing w:after="0"/>
        <w:ind w:left="0"/>
        <w:jc w:val="both"/>
      </w:pPr>
      <w:r>
        <w:rPr>
          <w:rFonts w:ascii="Times New Roman"/>
          <w:b w:val="false"/>
          <w:i w:val="false"/>
          <w:color w:val="000000"/>
          <w:sz w:val="28"/>
        </w:rPr>
        <w:t>
      21) дебиторская задолженность (за вычетом резервов на возможные потери) организаций, не являющихся аффилиированными лицами по отношению к брокеру и (или) дилеру, за вычетом дебиторской задолженности работников и других лиц, не просроченная по условиям договора, в сумме, не превышающей десяти процентов от суммы активов по балансу брокера и (или) дилера;</w:t>
      </w:r>
    </w:p>
    <w:bookmarkEnd w:id="67"/>
    <w:bookmarkStart w:name="z111" w:id="68"/>
    <w:p>
      <w:pPr>
        <w:spacing w:after="0"/>
        <w:ind w:left="0"/>
        <w:jc w:val="both"/>
      </w:pPr>
      <w:r>
        <w:rPr>
          <w:rFonts w:ascii="Times New Roman"/>
          <w:b w:val="false"/>
          <w:i w:val="false"/>
          <w:color w:val="000000"/>
          <w:sz w:val="28"/>
        </w:rPr>
        <w:t>
      22) основные средства брокера и (или) дилера в виде недвижимого имущества в сумме, не превышающей пяти процентов от суммы активов по балансу брокера и (или) дилера.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112" w:id="69"/>
    <w:p>
      <w:pPr>
        <w:spacing w:after="0"/>
        <w:ind w:left="0"/>
        <w:jc w:val="both"/>
      </w:pPr>
      <w:r>
        <w:rPr>
          <w:rFonts w:ascii="Times New Roman"/>
          <w:b w:val="false"/>
          <w:i w:val="false"/>
          <w:color w:val="000000"/>
          <w:sz w:val="28"/>
        </w:rPr>
        <w:t xml:space="preserve">
       5. Ценные бумаги, указанные в </w:t>
      </w:r>
      <w:r>
        <w:rPr>
          <w:rFonts w:ascii="Times New Roman"/>
          <w:b w:val="false"/>
          <w:i w:val="false"/>
          <w:color w:val="000000"/>
          <w:sz w:val="28"/>
        </w:rPr>
        <w:t>пункте 4</w:t>
      </w:r>
      <w:r>
        <w:rPr>
          <w:rFonts w:ascii="Times New Roman"/>
          <w:b w:val="false"/>
          <w:i w:val="false"/>
          <w:color w:val="000000"/>
          <w:sz w:val="28"/>
        </w:rPr>
        <w:t xml:space="preserve"> Правил, не включаются в расчет ликвидных активов в случаях:</w:t>
      </w:r>
    </w:p>
    <w:bookmarkEnd w:id="69"/>
    <w:bookmarkStart w:name="z113" w:id="70"/>
    <w:p>
      <w:pPr>
        <w:spacing w:after="0"/>
        <w:ind w:left="0"/>
        <w:jc w:val="both"/>
      </w:pPr>
      <w:r>
        <w:rPr>
          <w:rFonts w:ascii="Times New Roman"/>
          <w:b w:val="false"/>
          <w:i w:val="false"/>
          <w:color w:val="000000"/>
          <w:sz w:val="28"/>
        </w:rPr>
        <w:t>
      продажи ценных бумаг брокером и (или) дилером на условиях их обратного выкупа (за исключением ценных бумаг, являющихся предметом операций репо) или передачи в залог, или обременения иным образом в соответствии с законодательством Республики Казахстан;</w:t>
      </w:r>
    </w:p>
    <w:bookmarkEnd w:id="70"/>
    <w:bookmarkStart w:name="z114" w:id="71"/>
    <w:p>
      <w:pPr>
        <w:spacing w:after="0"/>
        <w:ind w:left="0"/>
        <w:jc w:val="both"/>
      </w:pPr>
      <w:r>
        <w:rPr>
          <w:rFonts w:ascii="Times New Roman"/>
          <w:b w:val="false"/>
          <w:i w:val="false"/>
          <w:color w:val="000000"/>
          <w:sz w:val="28"/>
        </w:rPr>
        <w:t xml:space="preserve">
      покупки брокером и (или) дилером ценных бумаг, выпущенных юридическими лицами, являющимися аффилиированными лицами по отношению к брокеру и (или) дилеру,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72"/>
    <w:p>
      <w:pPr>
        <w:spacing w:after="0"/>
        <w:ind w:left="0"/>
        <w:jc w:val="left"/>
      </w:pPr>
      <w:r>
        <w:rPr>
          <w:rFonts w:ascii="Times New Roman"/>
          <w:b/>
          <w:i w:val="false"/>
          <w:color w:val="000000"/>
        </w:rPr>
        <w:t xml:space="preserve">  2. Порядок расчета пруденциального норматива для ДНПФ</w:t>
      </w:r>
    </w:p>
    <w:bookmarkEnd w:id="72"/>
    <w:bookmarkStart w:name="z116" w:id="73"/>
    <w:p>
      <w:pPr>
        <w:spacing w:after="0"/>
        <w:ind w:left="0"/>
        <w:jc w:val="both"/>
      </w:pPr>
      <w:r>
        <w:rPr>
          <w:rFonts w:ascii="Times New Roman"/>
          <w:b w:val="false"/>
          <w:i w:val="false"/>
          <w:color w:val="000000"/>
          <w:sz w:val="28"/>
        </w:rPr>
        <w:t>
      6. Коэффициент достаточности собственного капитала ДНПФ (К1) рассчитывается по формуле:</w:t>
      </w:r>
    </w:p>
    <w:bookmarkEnd w:id="73"/>
    <w:bookmarkStart w:name="z117" w:id="74"/>
    <w:p>
      <w:pPr>
        <w:spacing w:after="0"/>
        <w:ind w:left="0"/>
        <w:jc w:val="both"/>
      </w:pPr>
      <w:r>
        <w:rPr>
          <w:rFonts w:ascii="Times New Roman"/>
          <w:b w:val="false"/>
          <w:i w:val="false"/>
          <w:color w:val="000000"/>
          <w:sz w:val="28"/>
        </w:rPr>
        <w:t>
      К1 = (ЛА - О)/МРСК, где:</w:t>
      </w:r>
    </w:p>
    <w:bookmarkEnd w:id="74"/>
    <w:bookmarkStart w:name="z118" w:id="75"/>
    <w:p>
      <w:pPr>
        <w:spacing w:after="0"/>
        <w:ind w:left="0"/>
        <w:jc w:val="both"/>
      </w:pPr>
      <w:r>
        <w:rPr>
          <w:rFonts w:ascii="Times New Roman"/>
          <w:b w:val="false"/>
          <w:i w:val="false"/>
          <w:color w:val="000000"/>
          <w:sz w:val="28"/>
        </w:rPr>
        <w:t xml:space="preserve">
      ЛА - ликвидные и прочие активы ДНПФ, указанные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Правил;</w:t>
      </w:r>
    </w:p>
    <w:bookmarkEnd w:id="75"/>
    <w:bookmarkStart w:name="z119" w:id="76"/>
    <w:p>
      <w:pPr>
        <w:spacing w:after="0"/>
        <w:ind w:left="0"/>
        <w:jc w:val="both"/>
      </w:pPr>
      <w:r>
        <w:rPr>
          <w:rFonts w:ascii="Times New Roman"/>
          <w:b w:val="false"/>
          <w:i w:val="false"/>
          <w:color w:val="000000"/>
          <w:sz w:val="28"/>
        </w:rPr>
        <w:t>
      О - обязательства по балансу;</w:t>
      </w:r>
    </w:p>
    <w:bookmarkEnd w:id="76"/>
    <w:bookmarkStart w:name="z120" w:id="77"/>
    <w:p>
      <w:pPr>
        <w:spacing w:after="0"/>
        <w:ind w:left="0"/>
        <w:jc w:val="both"/>
      </w:pPr>
      <w:r>
        <w:rPr>
          <w:rFonts w:ascii="Times New Roman"/>
          <w:b w:val="false"/>
          <w:i w:val="false"/>
          <w:color w:val="000000"/>
          <w:sz w:val="28"/>
        </w:rPr>
        <w:t xml:space="preserve">
      МРСК - минимальный размер собственного капитала ДНПФ, принимаемый в расчет достаточности собственного капитала, рассчитанный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w:t>
      </w:r>
    </w:p>
    <w:bookmarkEnd w:id="77"/>
    <w:bookmarkStart w:name="z121" w:id="78"/>
    <w:p>
      <w:pPr>
        <w:spacing w:after="0"/>
        <w:ind w:left="0"/>
        <w:jc w:val="both"/>
      </w:pPr>
      <w:r>
        <w:rPr>
          <w:rFonts w:ascii="Times New Roman"/>
          <w:b w:val="false"/>
          <w:i w:val="false"/>
          <w:color w:val="000000"/>
          <w:sz w:val="28"/>
        </w:rPr>
        <w:t>
      7. Если:</w:t>
      </w:r>
    </w:p>
    <w:bookmarkEnd w:id="78"/>
    <w:bookmarkStart w:name="z122" w:id="79"/>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менее 40 000 000 000 (сорока миллиардов) тенге, то МРСК = 259 200 000 (двумстам пятидесяти девяти миллионам двумстам тысячам) тенге;</w:t>
      </w:r>
    </w:p>
    <w:bookmarkEnd w:id="79"/>
    <w:bookmarkStart w:name="z123" w:id="80"/>
    <w:p>
      <w:pPr>
        <w:spacing w:after="0"/>
        <w:ind w:left="0"/>
        <w:jc w:val="both"/>
      </w:pPr>
      <w:r>
        <w:rPr>
          <w:rFonts w:ascii="Times New Roman"/>
          <w:b w:val="false"/>
          <w:i w:val="false"/>
          <w:color w:val="000000"/>
          <w:sz w:val="28"/>
        </w:rPr>
        <w:t xml:space="preserve">
      стоимость пенсионных активов, принятых в инвестиционное управление, составляет более 40 000 000 000 (сорока миллиардов) тенге, то МРСК = 259 200 000 (двумстам пятидесяти девяти миллионов двумстам тысячам) тенге + (АПУ – 40 000 000 000 (сорок миллиардов) тенге)*0,0001, </w:t>
      </w:r>
    </w:p>
    <w:bookmarkEnd w:id="80"/>
    <w:bookmarkStart w:name="z124" w:id="81"/>
    <w:p>
      <w:pPr>
        <w:spacing w:after="0"/>
        <w:ind w:left="0"/>
        <w:jc w:val="both"/>
      </w:pPr>
      <w:r>
        <w:rPr>
          <w:rFonts w:ascii="Times New Roman"/>
          <w:b w:val="false"/>
          <w:i w:val="false"/>
          <w:color w:val="000000"/>
          <w:sz w:val="28"/>
        </w:rPr>
        <w:t>
      где АПУ - пенсионные активы, принятые в инвестиционное управление.</w:t>
      </w:r>
    </w:p>
    <w:bookmarkEnd w:id="81"/>
    <w:bookmarkStart w:name="z125" w:id="82"/>
    <w:p>
      <w:pPr>
        <w:spacing w:after="0"/>
        <w:ind w:left="0"/>
        <w:jc w:val="both"/>
      </w:pPr>
      <w:r>
        <w:rPr>
          <w:rFonts w:ascii="Times New Roman"/>
          <w:b w:val="false"/>
          <w:i w:val="false"/>
          <w:color w:val="000000"/>
          <w:sz w:val="28"/>
        </w:rPr>
        <w:t xml:space="preserve">
      8. В качестве ликвидных активов признаются следующие собственные активы ДНПФ, в объемах, предусмотренных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82"/>
    <w:bookmarkStart w:name="z126" w:id="83"/>
    <w:p>
      <w:pPr>
        <w:spacing w:after="0"/>
        <w:ind w:left="0"/>
        <w:jc w:val="both"/>
      </w:pPr>
      <w:r>
        <w:rPr>
          <w:rFonts w:ascii="Times New Roman"/>
          <w:b w:val="false"/>
          <w:i w:val="false"/>
          <w:color w:val="000000"/>
          <w:sz w:val="28"/>
        </w:rPr>
        <w:t>
      1) деньги, в том числе:</w:t>
      </w:r>
    </w:p>
    <w:bookmarkEnd w:id="83"/>
    <w:bookmarkStart w:name="z127" w:id="84"/>
    <w:p>
      <w:pPr>
        <w:spacing w:after="0"/>
        <w:ind w:left="0"/>
        <w:jc w:val="both"/>
      </w:pPr>
      <w:r>
        <w:rPr>
          <w:rFonts w:ascii="Times New Roman"/>
          <w:b w:val="false"/>
          <w:i w:val="false"/>
          <w:color w:val="000000"/>
          <w:sz w:val="28"/>
        </w:rPr>
        <w:t>
      деньги в кассе, не более одного процента от суммы активов по балансу ДНПФ;</w:t>
      </w:r>
    </w:p>
    <w:bookmarkEnd w:id="84"/>
    <w:bookmarkStart w:name="z128" w:id="85"/>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указанных в подпункте 3) настоящего пункта, в тенге и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85"/>
    <w:bookmarkStart w:name="z129" w:id="86"/>
    <w:p>
      <w:pPr>
        <w:spacing w:after="0"/>
        <w:ind w:left="0"/>
        <w:jc w:val="both"/>
      </w:pPr>
      <w:r>
        <w:rPr>
          <w:rFonts w:ascii="Times New Roman"/>
          <w:b w:val="false"/>
          <w:i w:val="false"/>
          <w:color w:val="000000"/>
          <w:sz w:val="28"/>
        </w:rPr>
        <w:t>
      собственные деньги на счетах в центральном депозитарии;</w:t>
      </w:r>
    </w:p>
    <w:bookmarkEnd w:id="86"/>
    <w:bookmarkStart w:name="z130" w:id="87"/>
    <w:p>
      <w:pPr>
        <w:spacing w:after="0"/>
        <w:ind w:left="0"/>
        <w:jc w:val="both"/>
      </w:pPr>
      <w:r>
        <w:rPr>
          <w:rFonts w:ascii="Times New Roman"/>
          <w:b w:val="false"/>
          <w:i w:val="false"/>
          <w:color w:val="000000"/>
          <w:sz w:val="28"/>
        </w:rPr>
        <w:t>
      собственные деньги на счетах в клиринговой организации, являющиеся гарантийными, маржевыми взносами ДНПФ;</w:t>
      </w:r>
    </w:p>
    <w:bookmarkEnd w:id="87"/>
    <w:bookmarkStart w:name="z131" w:id="88"/>
    <w:p>
      <w:pPr>
        <w:spacing w:after="0"/>
        <w:ind w:left="0"/>
        <w:jc w:val="both"/>
      </w:pPr>
      <w:r>
        <w:rPr>
          <w:rFonts w:ascii="Times New Roman"/>
          <w:b w:val="false"/>
          <w:i w:val="false"/>
          <w:color w:val="000000"/>
          <w:sz w:val="28"/>
        </w:rPr>
        <w:t>
      деньги на текущих счетах в банках-нерезидентах Республики Казахстан,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88"/>
    <w:bookmarkStart w:name="z132" w:id="89"/>
    <w:p>
      <w:pPr>
        <w:spacing w:after="0"/>
        <w:ind w:left="0"/>
        <w:jc w:val="both"/>
      </w:pPr>
      <w:r>
        <w:rPr>
          <w:rFonts w:ascii="Times New Roman"/>
          <w:b w:val="false"/>
          <w:i w:val="false"/>
          <w:color w:val="000000"/>
          <w:sz w:val="28"/>
        </w:rPr>
        <w:t>
      деньги на текущих счетах в иностранных организациях,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предоставляющих банковские услуги ДНПФ для осуществления операций на организованном рынке ценных бумаг,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89"/>
    <w:bookmarkStart w:name="z133" w:id="90"/>
    <w:p>
      <w:pPr>
        <w:spacing w:after="0"/>
        <w:ind w:left="0"/>
        <w:jc w:val="both"/>
      </w:pPr>
      <w:r>
        <w:rPr>
          <w:rFonts w:ascii="Times New Roman"/>
          <w:b w:val="false"/>
          <w:i w:val="false"/>
          <w:color w:val="000000"/>
          <w:sz w:val="28"/>
        </w:rPr>
        <w:t>
      2) вклады в банках второго уровня Республики Казахстан, имеющих рейтинговую оценку не ниже "В-" по международной шкале агентства Standard &amp; Poor's или рейтинговую оценку не ниже "kzВ" по национальной шкале агентства Standard &amp; Poor's, или рейтинг аналогичного уровня по национальной шкале одного из других рейтинговых агентств на срок не более тридцати шести месяцев;</w:t>
      </w:r>
    </w:p>
    <w:bookmarkEnd w:id="90"/>
    <w:bookmarkStart w:name="z134" w:id="91"/>
    <w:p>
      <w:pPr>
        <w:spacing w:after="0"/>
        <w:ind w:left="0"/>
        <w:jc w:val="both"/>
      </w:pPr>
      <w:r>
        <w:rPr>
          <w:rFonts w:ascii="Times New Roman"/>
          <w:b w:val="false"/>
          <w:i w:val="false"/>
          <w:color w:val="000000"/>
          <w:sz w:val="28"/>
        </w:rPr>
        <w:t>
      3) банковские депозитные сертификаты банков второго уровня Республики Казахстан, имеющих рейтинговую оценку не ниже "В-" по международной шкале агентства Standard &amp; Poor's или рейтинговую оценку не ниже "kzВ" по национальной шкале агентства Standard &amp; Poor's, или рейтинг аналогичного уровня по национальной шкале одного из других рейтинговых агентств;</w:t>
      </w:r>
    </w:p>
    <w:bookmarkEnd w:id="91"/>
    <w:bookmarkStart w:name="z135" w:id="92"/>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92"/>
    <w:bookmarkStart w:name="z136" w:id="93"/>
    <w:p>
      <w:pPr>
        <w:spacing w:after="0"/>
        <w:ind w:left="0"/>
        <w:jc w:val="both"/>
      </w:pPr>
      <w:r>
        <w:rPr>
          <w:rFonts w:ascii="Times New Roman"/>
          <w:b w:val="false"/>
          <w:i w:val="false"/>
          <w:color w:val="000000"/>
          <w:sz w:val="28"/>
        </w:rPr>
        <w:t>
      5) облигации, выпущенные местными исполнительными органами Республики Казахстан, включенные в официальный список фондовой биржи;</w:t>
      </w:r>
    </w:p>
    <w:bookmarkEnd w:id="93"/>
    <w:bookmarkStart w:name="z137" w:id="94"/>
    <w:p>
      <w:pPr>
        <w:spacing w:after="0"/>
        <w:ind w:left="0"/>
        <w:jc w:val="both"/>
      </w:pPr>
      <w:r>
        <w:rPr>
          <w:rFonts w:ascii="Times New Roman"/>
          <w:b w:val="false"/>
          <w:i w:val="false"/>
          <w:color w:val="000000"/>
          <w:sz w:val="28"/>
        </w:rPr>
        <w:t>
      6) долговые ценные бумаги, выпущенные акционерным обществом "Фонд национального благосостояния "Самрук-Казына";</w:t>
      </w:r>
    </w:p>
    <w:bookmarkEnd w:id="94"/>
    <w:bookmarkStart w:name="z138" w:id="95"/>
    <w:p>
      <w:pPr>
        <w:spacing w:after="0"/>
        <w:ind w:left="0"/>
        <w:jc w:val="both"/>
      </w:pPr>
      <w:r>
        <w:rPr>
          <w:rFonts w:ascii="Times New Roman"/>
          <w:b w:val="false"/>
          <w:i w:val="false"/>
          <w:color w:val="000000"/>
          <w:sz w:val="28"/>
        </w:rPr>
        <w:t>
      7) долговые ценные бумаги, выпущенные организацией,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w:t>
      </w:r>
    </w:p>
    <w:bookmarkEnd w:id="95"/>
    <w:bookmarkStart w:name="z139" w:id="96"/>
    <w:p>
      <w:pPr>
        <w:spacing w:after="0"/>
        <w:ind w:left="0"/>
        <w:jc w:val="both"/>
      </w:pPr>
      <w:r>
        <w:rPr>
          <w:rFonts w:ascii="Times New Roman"/>
          <w:b w:val="false"/>
          <w:i w:val="false"/>
          <w:color w:val="000000"/>
          <w:sz w:val="28"/>
        </w:rPr>
        <w:t>
      8) акции организаций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p>
    <w:bookmarkEnd w:id="96"/>
    <w:p>
      <w:pPr>
        <w:spacing w:after="0"/>
        <w:ind w:left="0"/>
        <w:jc w:val="both"/>
      </w:pPr>
      <w:r>
        <w:rPr>
          <w:rFonts w:ascii="Times New Roman"/>
          <w:b w:val="false"/>
          <w:i w:val="false"/>
          <w:color w:val="000000"/>
          <w:sz w:val="28"/>
        </w:rPr>
        <w:t>
      9) акции организаций Республики Казахстан, включенные в сектор "акции" площадки "Основная" официального списка фондовой биржи,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w:t>
      </w:r>
    </w:p>
    <w:bookmarkStart w:name="z141" w:id="97"/>
    <w:p>
      <w:pPr>
        <w:spacing w:after="0"/>
        <w:ind w:left="0"/>
        <w:jc w:val="both"/>
      </w:pPr>
      <w:r>
        <w:rPr>
          <w:rFonts w:ascii="Times New Roman"/>
          <w:b w:val="false"/>
          <w:i w:val="false"/>
          <w:color w:val="000000"/>
          <w:sz w:val="28"/>
        </w:rPr>
        <w:t xml:space="preserve">
      10) негосударственные долговые ценные бумаги организаций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агентства Standard &amp; Poor's, или рейтинг аналогичного уровня по национальной шкале одного из других рейтинговых агентств;</w:t>
      </w:r>
    </w:p>
    <w:bookmarkEnd w:id="97"/>
    <w:p>
      <w:pPr>
        <w:spacing w:after="0"/>
        <w:ind w:left="0"/>
        <w:jc w:val="both"/>
      </w:pPr>
      <w:r>
        <w:rPr>
          <w:rFonts w:ascii="Times New Roman"/>
          <w:b w:val="false"/>
          <w:i w:val="false"/>
          <w:color w:val="000000"/>
          <w:sz w:val="28"/>
        </w:rPr>
        <w:t>
      11)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эмитент которых соответствует требованиям сектора "долговые ценные бумаги" площадки "Основная" официального списка фондовой биржи;</w:t>
      </w:r>
    </w:p>
    <w:p>
      <w:pPr>
        <w:spacing w:after="0"/>
        <w:ind w:left="0"/>
        <w:jc w:val="both"/>
      </w:pPr>
      <w:r>
        <w:rPr>
          <w:rFonts w:ascii="Times New Roman"/>
          <w:b w:val="false"/>
          <w:i w:val="false"/>
          <w:color w:val="000000"/>
          <w:sz w:val="28"/>
        </w:rPr>
        <w:t>
      12) негосударственные долговые ценные бумаги, включенные в официальный список фондовой биржи, за исключением ценных бумаг, указанных в подпунктах 10), 11) настоящего пункта, выпущенные организациями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p>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p>
    <w:p>
      <w:pPr>
        <w:spacing w:after="0"/>
        <w:ind w:left="0"/>
        <w:jc w:val="both"/>
      </w:pP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двух миллионов пятидесяти тысячекратного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ценных бумаг - организации, не являющейся финансовой организацией,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двух миллионов пятидесяти тысячекратного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p>
      <w:pPr>
        <w:spacing w:after="0"/>
        <w:ind w:left="0"/>
        <w:jc w:val="both"/>
      </w:pPr>
      <w:r>
        <w:rPr>
          <w:rFonts w:ascii="Times New Roman"/>
          <w:b w:val="false"/>
          <w:i w:val="false"/>
          <w:color w:val="000000"/>
          <w:sz w:val="28"/>
        </w:rPr>
        <w:t>
      наличие маркет-мейкера по долговым ценным бумагам во время нахождения данных ценных бумаг в официальном списке фондовой биржи;</w:t>
      </w:r>
    </w:p>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содержатся нормы, которые ущемляют или ограничивают права собственников ценных бумаг на их отчуждение (передачу);</w:t>
      </w:r>
    </w:p>
    <w:p>
      <w:pPr>
        <w:spacing w:after="0"/>
        <w:ind w:left="0"/>
        <w:jc w:val="both"/>
      </w:pPr>
      <w:r>
        <w:rPr>
          <w:rFonts w:ascii="Times New Roman"/>
          <w:b w:val="false"/>
          <w:i w:val="false"/>
          <w:color w:val="000000"/>
          <w:sz w:val="28"/>
        </w:rPr>
        <w:t>
      13) негосударственные долговые ценные бумаги, включенные в официальный список фондовой биржи, за исключением ценных бумаг, указанных в подпунктах 10), 11) и 12) настоящего пункта, выпущенные организациями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один год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МСФО или СФО США;</w:t>
      </w:r>
    </w:p>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эмитентом долговых ценных бумаг представлялась финансовая отчетность, подтвержденная аудиторским отчетом, за последний завершенный финансовый год;</w:t>
      </w:r>
    </w:p>
    <w:p>
      <w:pPr>
        <w:spacing w:after="0"/>
        <w:ind w:left="0"/>
        <w:jc w:val="both"/>
      </w:pPr>
      <w:r>
        <w:rPr>
          <w:rFonts w:ascii="Times New Roman"/>
          <w:b w:val="false"/>
          <w:i w:val="false"/>
          <w:color w:val="000000"/>
          <w:sz w:val="28"/>
        </w:rPr>
        <w:t>
      собственный капитал эмитента долговых ценных бумаг не может быть меньше его уставного капитала,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собственный капитал эмитента долговых ценных бумаг составляет сумму, эквивалентную не менее трехсот сорока тысячекратного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наличие чистой прибыли эмитента долговых ценных бумаг за один из трех завершенных финансовых лет,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ценных бумаг - организации, не являющейся финансовой организацией,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трехсот сорока тысячекратного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содержатся нормы, которые ущемляют или ограничивают права собственников ценных бумаг на их отчуждение (передачу);</w:t>
      </w:r>
    </w:p>
    <w:bookmarkStart w:name="z167" w:id="98"/>
    <w:p>
      <w:pPr>
        <w:spacing w:after="0"/>
        <w:ind w:left="0"/>
        <w:jc w:val="both"/>
      </w:pPr>
      <w:r>
        <w:rPr>
          <w:rFonts w:ascii="Times New Roman"/>
          <w:b w:val="false"/>
          <w:i w:val="false"/>
          <w:color w:val="000000"/>
          <w:sz w:val="28"/>
        </w:rPr>
        <w:t>
      14)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w:t>
      </w:r>
    </w:p>
    <w:bookmarkEnd w:id="98"/>
    <w:bookmarkStart w:name="z168" w:id="99"/>
    <w:p>
      <w:pPr>
        <w:spacing w:after="0"/>
        <w:ind w:left="0"/>
        <w:jc w:val="both"/>
      </w:pPr>
      <w:r>
        <w:rPr>
          <w:rFonts w:ascii="Times New Roman"/>
          <w:b w:val="false"/>
          <w:i w:val="false"/>
          <w:color w:val="000000"/>
          <w:sz w:val="28"/>
        </w:rPr>
        <w:t>
      15) негосударственные долговые ценные бумаги, выпущенные иностранными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bookmarkEnd w:id="99"/>
    <w:bookmarkStart w:name="z169" w:id="100"/>
    <w:p>
      <w:pPr>
        <w:spacing w:after="0"/>
        <w:ind w:left="0"/>
        <w:jc w:val="both"/>
      </w:pPr>
      <w:r>
        <w:rPr>
          <w:rFonts w:ascii="Times New Roman"/>
          <w:b w:val="false"/>
          <w:i w:val="false"/>
          <w:color w:val="000000"/>
          <w:sz w:val="28"/>
        </w:rPr>
        <w:t>
      16)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и депозитарные расписки, базовым активом которых являются данные акции;</w:t>
      </w:r>
    </w:p>
    <w:bookmarkEnd w:id="100"/>
    <w:bookmarkStart w:name="z170" w:id="101"/>
    <w:p>
      <w:pPr>
        <w:spacing w:after="0"/>
        <w:ind w:left="0"/>
        <w:jc w:val="both"/>
      </w:pPr>
      <w:r>
        <w:rPr>
          <w:rFonts w:ascii="Times New Roman"/>
          <w:b w:val="false"/>
          <w:i w:val="false"/>
          <w:color w:val="000000"/>
          <w:sz w:val="28"/>
        </w:rPr>
        <w:t>
      17) долговые ценные бумаги, выпущенные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bookmarkEnd w:id="101"/>
    <w:bookmarkStart w:name="z171" w:id="102"/>
    <w:p>
      <w:pPr>
        <w:spacing w:after="0"/>
        <w:ind w:left="0"/>
        <w:jc w:val="both"/>
      </w:pPr>
      <w:r>
        <w:rPr>
          <w:rFonts w:ascii="Times New Roman"/>
          <w:b w:val="false"/>
          <w:i w:val="false"/>
          <w:color w:val="000000"/>
          <w:sz w:val="28"/>
        </w:rPr>
        <w:t>
      18)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по международной шкале агентства Standard &amp; Poor's или рейтинговой оценкой аналогичного уровня одного из других рейтинговых агентств, на срок не более двенадцати месяцев;</w:t>
      </w:r>
    </w:p>
    <w:bookmarkEnd w:id="102"/>
    <w:bookmarkStart w:name="z172" w:id="103"/>
    <w:p>
      <w:pPr>
        <w:spacing w:after="0"/>
        <w:ind w:left="0"/>
        <w:jc w:val="both"/>
      </w:pPr>
      <w:r>
        <w:rPr>
          <w:rFonts w:ascii="Times New Roman"/>
          <w:b w:val="false"/>
          <w:i w:val="false"/>
          <w:color w:val="000000"/>
          <w:sz w:val="28"/>
        </w:rPr>
        <w:t>
      19)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w:t>
      </w:r>
    </w:p>
    <w:bookmarkEnd w:id="103"/>
    <w:bookmarkStart w:name="z173" w:id="104"/>
    <w:p>
      <w:pPr>
        <w:spacing w:after="0"/>
        <w:ind w:left="0"/>
        <w:jc w:val="both"/>
      </w:pPr>
      <w:r>
        <w:rPr>
          <w:rFonts w:ascii="Times New Roman"/>
          <w:b w:val="false"/>
          <w:i w:val="false"/>
          <w:color w:val="000000"/>
          <w:sz w:val="28"/>
        </w:rPr>
        <w:t>
      20) дебиторская задолженность по комиссионным вознаграждениям по пенсионным активам и начисленному инвестиционному доходу от инвестирования пенсионных активов, не просроченная по условиям договора.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174" w:id="105"/>
    <w:p>
      <w:pPr>
        <w:spacing w:after="0"/>
        <w:ind w:left="0"/>
        <w:jc w:val="both"/>
      </w:pPr>
      <w:r>
        <w:rPr>
          <w:rFonts w:ascii="Times New Roman"/>
          <w:b w:val="false"/>
          <w:i w:val="false"/>
          <w:color w:val="000000"/>
          <w:sz w:val="28"/>
        </w:rPr>
        <w:t xml:space="preserve">
       9. В расчет ликвидных активов, указанных в </w:t>
      </w:r>
      <w:r>
        <w:rPr>
          <w:rFonts w:ascii="Times New Roman"/>
          <w:b w:val="false"/>
          <w:i w:val="false"/>
          <w:color w:val="000000"/>
          <w:sz w:val="28"/>
        </w:rPr>
        <w:t>пункте 8</w:t>
      </w:r>
      <w:r>
        <w:rPr>
          <w:rFonts w:ascii="Times New Roman"/>
          <w:b w:val="false"/>
          <w:i w:val="false"/>
          <w:color w:val="000000"/>
          <w:sz w:val="28"/>
        </w:rPr>
        <w:t xml:space="preserve"> Правил, не включаются:</w:t>
      </w:r>
    </w:p>
    <w:bookmarkEnd w:id="105"/>
    <w:bookmarkStart w:name="z175" w:id="106"/>
    <w:p>
      <w:pPr>
        <w:spacing w:after="0"/>
        <w:ind w:left="0"/>
        <w:jc w:val="both"/>
      </w:pPr>
      <w:r>
        <w:rPr>
          <w:rFonts w:ascii="Times New Roman"/>
          <w:b w:val="false"/>
          <w:i w:val="false"/>
          <w:color w:val="000000"/>
          <w:sz w:val="28"/>
        </w:rPr>
        <w:t>
      активы, на которые право собственности ДНПФ ограничено (продажа ценных бумаг ДНПФ на условиях их последующего обратного выкупа или передачи в залог, или имеющие иные обременения в соответствии с законодательством Республики Казахстан), за исключением сделок "обратное репо" с государственными ценными бумагами (включая эмитированные в соответствии с законодательством других государств), выпущенными Министерством финансов Республики Казахстан и Национальным Банком Республики Казахстан;</w:t>
      </w:r>
    </w:p>
    <w:bookmarkEnd w:id="106"/>
    <w:bookmarkStart w:name="z176" w:id="107"/>
    <w:p>
      <w:pPr>
        <w:spacing w:after="0"/>
        <w:ind w:left="0"/>
        <w:jc w:val="both"/>
      </w:pPr>
      <w:r>
        <w:rPr>
          <w:rFonts w:ascii="Times New Roman"/>
          <w:b w:val="false"/>
          <w:i w:val="false"/>
          <w:color w:val="000000"/>
          <w:sz w:val="28"/>
        </w:rPr>
        <w:t>
      ценные бумаги, выпущенные юридическими лицами, являющимися аффилиированными лицами по отношению к ДНПФ;</w:t>
      </w:r>
    </w:p>
    <w:bookmarkEnd w:id="107"/>
    <w:bookmarkStart w:name="z177" w:id="108"/>
    <w:p>
      <w:pPr>
        <w:spacing w:after="0"/>
        <w:ind w:left="0"/>
        <w:jc w:val="both"/>
      </w:pPr>
      <w:r>
        <w:rPr>
          <w:rFonts w:ascii="Times New Roman"/>
          <w:b w:val="false"/>
          <w:i w:val="false"/>
          <w:color w:val="000000"/>
          <w:sz w:val="28"/>
        </w:rPr>
        <w:t>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аффилиированными лицами данных доверительных управляющих;</w:t>
      </w:r>
    </w:p>
    <w:bookmarkEnd w:id="108"/>
    <w:bookmarkStart w:name="z178" w:id="109"/>
    <w:p>
      <w:pPr>
        <w:spacing w:after="0"/>
        <w:ind w:left="0"/>
        <w:jc w:val="both"/>
      </w:pPr>
      <w:r>
        <w:rPr>
          <w:rFonts w:ascii="Times New Roman"/>
          <w:b w:val="false"/>
          <w:i w:val="false"/>
          <w:color w:val="000000"/>
          <w:sz w:val="28"/>
        </w:rPr>
        <w:t>
      вклады в банках второго уровня Республики Казахстан, являющихся аффилиированными лицами по отношению к ДНПФ.</w:t>
      </w:r>
    </w:p>
    <w:bookmarkEnd w:id="109"/>
    <w:bookmarkStart w:name="z179" w:id="110"/>
    <w:p>
      <w:pPr>
        <w:spacing w:after="0"/>
        <w:ind w:left="0"/>
        <w:jc w:val="both"/>
      </w:pPr>
      <w:r>
        <w:rPr>
          <w:rFonts w:ascii="Times New Roman"/>
          <w:b w:val="false"/>
          <w:i w:val="false"/>
          <w:color w:val="000000"/>
          <w:sz w:val="28"/>
        </w:rPr>
        <w:t>
      10. В качестве прочих активов признаются основные средства ДНПФ в виде недвижимого имущества в сумме, не превышающей пяти процентов от суммы активов по балансу ДНПФ.</w:t>
      </w:r>
    </w:p>
    <w:bookmarkEnd w:id="110"/>
    <w:bookmarkStart w:name="z180" w:id="111"/>
    <w:p>
      <w:pPr>
        <w:spacing w:after="0"/>
        <w:ind w:left="0"/>
        <w:jc w:val="both"/>
      </w:pPr>
      <w:r>
        <w:rPr>
          <w:rFonts w:ascii="Times New Roman"/>
          <w:b w:val="false"/>
          <w:i w:val="false"/>
          <w:color w:val="000000"/>
          <w:sz w:val="28"/>
        </w:rPr>
        <w:t xml:space="preserve">
      11. ДНПФ соблюдает лимиты инвестирования в соответствии с </w:t>
      </w:r>
      <w:r>
        <w:rPr>
          <w:rFonts w:ascii="Times New Roman"/>
          <w:b w:val="false"/>
          <w:i w:val="false"/>
          <w:color w:val="000000"/>
          <w:sz w:val="28"/>
        </w:rPr>
        <w:t>главой 3</w:t>
      </w:r>
      <w:r>
        <w:rPr>
          <w:rFonts w:ascii="Times New Roman"/>
          <w:b w:val="false"/>
          <w:i w:val="false"/>
          <w:color w:val="000000"/>
          <w:sz w:val="28"/>
        </w:rPr>
        <w:t xml:space="preserve"> Перечня пруденциальных нормативов, их нормативных значений и методики расчетов для добровольных накопительных пенсионных фондов, а также форм и сроков представления отчетности, утвержденных постановлением Правления Национального Банка Республики Казахстан от 27 августа 2013 года № 236 (зарегистрированным в Реестре государственной регистрации нормативных правовых актов под № 8794).</w:t>
      </w:r>
    </w:p>
    <w:bookmarkEnd w:id="111"/>
    <w:bookmarkStart w:name="z181" w:id="112"/>
    <w:p>
      <w:pPr>
        <w:spacing w:after="0"/>
        <w:ind w:left="0"/>
        <w:jc w:val="both"/>
      </w:pPr>
      <w:r>
        <w:rPr>
          <w:rFonts w:ascii="Times New Roman"/>
          <w:b w:val="false"/>
          <w:i w:val="false"/>
          <w:color w:val="000000"/>
          <w:sz w:val="28"/>
        </w:rPr>
        <w:t xml:space="preserve">
      12. Сделки за счет собственных активов ДНПФ, совершаются в порядке, установленном </w:t>
      </w:r>
      <w:r>
        <w:rPr>
          <w:rFonts w:ascii="Times New Roman"/>
          <w:b w:val="false"/>
          <w:i w:val="false"/>
          <w:color w:val="000000"/>
          <w:sz w:val="28"/>
        </w:rPr>
        <w:t>главой 2</w:t>
      </w:r>
      <w:r>
        <w:rPr>
          <w:rFonts w:ascii="Times New Roman"/>
          <w:b w:val="false"/>
          <w:i w:val="false"/>
          <w:color w:val="000000"/>
          <w:sz w:val="28"/>
        </w:rPr>
        <w:t xml:space="preserve"> Правил осуществления деятельности единого накопительного пенсионного фонда и (или) добровольных накопительных пенсионных фондов, утвержденных постановлением Правления Национального Банка Республики Казахстан от 27 августа 2013 года № 237 (зарегистрированным в Реестре государственной регистрации нормативных правовых актов под № 8815).</w:t>
      </w:r>
    </w:p>
    <w:bookmarkEnd w:id="112"/>
    <w:bookmarkStart w:name="z182" w:id="113"/>
    <w:p>
      <w:pPr>
        <w:spacing w:after="0"/>
        <w:ind w:left="0"/>
        <w:jc w:val="left"/>
      </w:pPr>
      <w:r>
        <w:rPr>
          <w:rFonts w:ascii="Times New Roman"/>
          <w:b/>
          <w:i w:val="false"/>
          <w:color w:val="000000"/>
        </w:rPr>
        <w:t xml:space="preserve"> 3. Порядок расчета пруденциального норматива для УИП1 или УИП2</w:t>
      </w:r>
    </w:p>
    <w:bookmarkEnd w:id="113"/>
    <w:p>
      <w:pPr>
        <w:spacing w:after="0"/>
        <w:ind w:left="0"/>
        <w:jc w:val="both"/>
      </w:pPr>
      <w:r>
        <w:rPr>
          <w:rFonts w:ascii="Times New Roman"/>
          <w:b w:val="false"/>
          <w:i w:val="false"/>
          <w:color w:val="ff0000"/>
          <w:sz w:val="28"/>
        </w:rPr>
        <w:t xml:space="preserve">
      Сноска. Наименование главы 3 в редакции постановления Правления Национального Банка РК от 24.12.2014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3" w:id="114"/>
    <w:p>
      <w:pPr>
        <w:spacing w:after="0"/>
        <w:ind w:left="0"/>
        <w:jc w:val="both"/>
      </w:pPr>
      <w:r>
        <w:rPr>
          <w:rFonts w:ascii="Times New Roman"/>
          <w:b w:val="false"/>
          <w:i w:val="false"/>
          <w:color w:val="000000"/>
          <w:sz w:val="28"/>
        </w:rPr>
        <w:t>
       13. Коэффициент достаточности собственного капитала УИП1 или УИП 2 рассчитывается по формуле:</w:t>
      </w:r>
    </w:p>
    <w:bookmarkEnd w:id="114"/>
    <w:p>
      <w:pPr>
        <w:spacing w:after="0"/>
        <w:ind w:left="0"/>
        <w:jc w:val="both"/>
      </w:pPr>
      <w:r>
        <w:rPr>
          <w:rFonts w:ascii="Times New Roman"/>
          <w:b w:val="false"/>
          <w:i w:val="false"/>
          <w:color w:val="000000"/>
          <w:sz w:val="28"/>
        </w:rPr>
        <w:t>
      К = (ЛА - О) / МРСК, где</w:t>
      </w:r>
    </w:p>
    <w:p>
      <w:pPr>
        <w:spacing w:after="0"/>
        <w:ind w:left="0"/>
        <w:jc w:val="both"/>
      </w:pPr>
      <w:r>
        <w:rPr>
          <w:rFonts w:ascii="Times New Roman"/>
          <w:b w:val="false"/>
          <w:i w:val="false"/>
          <w:color w:val="000000"/>
          <w:sz w:val="28"/>
        </w:rPr>
        <w:t>
      ЛА – ликвидные активы УИП1 или УИП2, указанные в пункте 15 Правил;</w:t>
      </w:r>
    </w:p>
    <w:p>
      <w:pPr>
        <w:spacing w:after="0"/>
        <w:ind w:left="0"/>
        <w:jc w:val="both"/>
      </w:pPr>
      <w:r>
        <w:rPr>
          <w:rFonts w:ascii="Times New Roman"/>
          <w:b w:val="false"/>
          <w:i w:val="false"/>
          <w:color w:val="000000"/>
          <w:sz w:val="28"/>
        </w:rPr>
        <w:t>
      О – обязательство по балансу;</w:t>
      </w:r>
    </w:p>
    <w:p>
      <w:pPr>
        <w:spacing w:after="0"/>
        <w:ind w:left="0"/>
        <w:jc w:val="both"/>
      </w:pPr>
      <w:r>
        <w:rPr>
          <w:rFonts w:ascii="Times New Roman"/>
          <w:b w:val="false"/>
          <w:i w:val="false"/>
          <w:color w:val="000000"/>
          <w:sz w:val="28"/>
        </w:rPr>
        <w:t xml:space="preserve">
      МРСК - минимальный размер собственного капитала УИП1 или УИП2, принимаемый в расчет достаточности собственного капитала, рассчитанный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15"/>
    <w:p>
      <w:pPr>
        <w:spacing w:after="0"/>
        <w:ind w:left="0"/>
        <w:jc w:val="both"/>
      </w:pPr>
      <w:r>
        <w:rPr>
          <w:rFonts w:ascii="Times New Roman"/>
          <w:b w:val="false"/>
          <w:i w:val="false"/>
          <w:color w:val="000000"/>
          <w:sz w:val="28"/>
        </w:rPr>
        <w:t>
       14. Если:</w:t>
      </w:r>
    </w:p>
    <w:bookmarkEnd w:id="115"/>
    <w:p>
      <w:pPr>
        <w:spacing w:after="0"/>
        <w:ind w:left="0"/>
        <w:jc w:val="both"/>
      </w:pPr>
      <w:r>
        <w:rPr>
          <w:rFonts w:ascii="Times New Roman"/>
          <w:b w:val="false"/>
          <w:i w:val="false"/>
          <w:color w:val="000000"/>
          <w:sz w:val="28"/>
        </w:rPr>
        <w:t>
      стоимость активов, принятых в управление УИП1, составляет менее 40 000 000 000 (сорока миллиардов) тенге, то МРСК = 259 200 000 (двумстам пятидесяти девяти миллионам двумстам тысячам) тенге;</w:t>
      </w:r>
    </w:p>
    <w:p>
      <w:pPr>
        <w:spacing w:after="0"/>
        <w:ind w:left="0"/>
        <w:jc w:val="both"/>
      </w:pPr>
      <w:r>
        <w:rPr>
          <w:rFonts w:ascii="Times New Roman"/>
          <w:b w:val="false"/>
          <w:i w:val="false"/>
          <w:color w:val="000000"/>
          <w:sz w:val="28"/>
        </w:rPr>
        <w:t>
      стоимость активов, принятых в управление УИП1, составляет более 40 000 000 000 (сорока миллиардов) тенге, то МРСК = 259 200 000 (двумстам пятидесяти девяти миллионов двумстам тысячам) тенге + (АПУ – 40 000 000 000 (сорок миллиардов) тенге)*0,0001,</w:t>
      </w:r>
    </w:p>
    <w:p>
      <w:pPr>
        <w:spacing w:after="0"/>
        <w:ind w:left="0"/>
        <w:jc w:val="both"/>
      </w:pPr>
      <w:r>
        <w:rPr>
          <w:rFonts w:ascii="Times New Roman"/>
          <w:b w:val="false"/>
          <w:i w:val="false"/>
          <w:color w:val="000000"/>
          <w:sz w:val="28"/>
        </w:rPr>
        <w:t>
      где АПУ - активы, принятые в инвестиционное управление;</w:t>
      </w:r>
    </w:p>
    <w:p>
      <w:pPr>
        <w:spacing w:after="0"/>
        <w:ind w:left="0"/>
        <w:jc w:val="both"/>
      </w:pPr>
      <w:r>
        <w:rPr>
          <w:rFonts w:ascii="Times New Roman"/>
          <w:b w:val="false"/>
          <w:i w:val="false"/>
          <w:color w:val="000000"/>
          <w:sz w:val="28"/>
        </w:rPr>
        <w:t>
      стоимость активов, принятых в управление УИП 2, составляет менее 40 000 000 000 (сорока миллиардов) тенге, то МРСК = 207 360 000 (двумстам семи миллионам тремстам шестидесяти тысячам) тенге;</w:t>
      </w:r>
    </w:p>
    <w:p>
      <w:pPr>
        <w:spacing w:after="0"/>
        <w:ind w:left="0"/>
        <w:jc w:val="both"/>
      </w:pPr>
      <w:r>
        <w:rPr>
          <w:rFonts w:ascii="Times New Roman"/>
          <w:b w:val="false"/>
          <w:i w:val="false"/>
          <w:color w:val="000000"/>
          <w:sz w:val="28"/>
        </w:rPr>
        <w:t>
      стоимость активов, принятых в управление УИП 2, составляет более 40 000 000 000 (сорока миллиардов) тенге, то МРСК = 207 360 000 (двумстам семи миллионам тремстам шестидесяти тысячам) тенге + (АПУ – 40 000 000 000 (сорок миллиардов) тенге)*0,0001,</w:t>
      </w:r>
    </w:p>
    <w:p>
      <w:pPr>
        <w:spacing w:after="0"/>
        <w:ind w:left="0"/>
        <w:jc w:val="both"/>
      </w:pPr>
      <w:r>
        <w:rPr>
          <w:rFonts w:ascii="Times New Roman"/>
          <w:b w:val="false"/>
          <w:i w:val="false"/>
          <w:color w:val="000000"/>
          <w:sz w:val="28"/>
        </w:rPr>
        <w:t>
      где АПУ - активы, принятые в инвестиционное управление.</w:t>
      </w:r>
    </w:p>
    <w:p>
      <w:pPr>
        <w:spacing w:after="0"/>
        <w:ind w:left="0"/>
        <w:jc w:val="both"/>
      </w:pPr>
      <w:r>
        <w:rPr>
          <w:rFonts w:ascii="Times New Roman"/>
          <w:b w:val="false"/>
          <w:i w:val="false"/>
          <w:color w:val="000000"/>
          <w:sz w:val="28"/>
        </w:rPr>
        <w:t>
      Максимальное значение МРСК не превышает 1 600 000 000 (одного миллиарда шестисот миллионов)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16"/>
    <w:p>
      <w:pPr>
        <w:spacing w:after="0"/>
        <w:ind w:left="0"/>
        <w:jc w:val="both"/>
      </w:pPr>
      <w:r>
        <w:rPr>
          <w:rFonts w:ascii="Times New Roman"/>
          <w:b w:val="false"/>
          <w:i w:val="false"/>
          <w:color w:val="000000"/>
          <w:sz w:val="28"/>
        </w:rPr>
        <w:t xml:space="preserve">
       15. В качестве ликвидных активов УИП1 или УИП2 в объемах, предусмотренных </w:t>
      </w:r>
      <w:r>
        <w:rPr>
          <w:rFonts w:ascii="Times New Roman"/>
          <w:b w:val="false"/>
          <w:i w:val="false"/>
          <w:color w:val="000000"/>
          <w:sz w:val="28"/>
        </w:rPr>
        <w:t>приложением 3</w:t>
      </w:r>
      <w:r>
        <w:rPr>
          <w:rFonts w:ascii="Times New Roman"/>
          <w:b w:val="false"/>
          <w:i w:val="false"/>
          <w:color w:val="000000"/>
          <w:sz w:val="28"/>
        </w:rPr>
        <w:t xml:space="preserve"> к Правилам, признаются следующие собственные активы:</w:t>
      </w:r>
    </w:p>
    <w:bookmarkEnd w:id="116"/>
    <w:p>
      <w:pPr>
        <w:spacing w:after="0"/>
        <w:ind w:left="0"/>
        <w:jc w:val="both"/>
      </w:pPr>
      <w:r>
        <w:rPr>
          <w:rFonts w:ascii="Times New Roman"/>
          <w:b w:val="false"/>
          <w:i w:val="false"/>
          <w:color w:val="000000"/>
          <w:sz w:val="28"/>
        </w:rPr>
        <w:t>
      1) деньги, в том числе:</w:t>
      </w:r>
    </w:p>
    <w:p>
      <w:pPr>
        <w:spacing w:after="0"/>
        <w:ind w:left="0"/>
        <w:jc w:val="both"/>
      </w:pPr>
      <w:r>
        <w:rPr>
          <w:rFonts w:ascii="Times New Roman"/>
          <w:b w:val="false"/>
          <w:i w:val="false"/>
          <w:color w:val="000000"/>
          <w:sz w:val="28"/>
        </w:rPr>
        <w:t>
      деньги в кассе, не более десяти процентов от суммы активов по балансу УИП1 или УИП2;</w:t>
      </w:r>
    </w:p>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указанных в подпункте 2) настоящего пункта;</w:t>
      </w:r>
    </w:p>
    <w:p>
      <w:pPr>
        <w:spacing w:after="0"/>
        <w:ind w:left="0"/>
        <w:jc w:val="both"/>
      </w:pPr>
      <w:r>
        <w:rPr>
          <w:rFonts w:ascii="Times New Roman"/>
          <w:b w:val="false"/>
          <w:i w:val="false"/>
          <w:color w:val="000000"/>
          <w:sz w:val="28"/>
        </w:rPr>
        <w:t>
      собственные деньги на счетах в центральном депозитарии;</w:t>
      </w:r>
    </w:p>
    <w:p>
      <w:pPr>
        <w:spacing w:after="0"/>
        <w:ind w:left="0"/>
        <w:jc w:val="both"/>
      </w:pPr>
      <w:r>
        <w:rPr>
          <w:rFonts w:ascii="Times New Roman"/>
          <w:b w:val="false"/>
          <w:i w:val="false"/>
          <w:color w:val="000000"/>
          <w:sz w:val="28"/>
        </w:rPr>
        <w:t>
      собственные деньги на счетах в клиринговой организации, являющиеся гарантийными, маржевыми взносами УИП1 или УИП2;</w:t>
      </w:r>
    </w:p>
    <w:p>
      <w:pPr>
        <w:spacing w:after="0"/>
        <w:ind w:left="0"/>
        <w:jc w:val="both"/>
      </w:pPr>
      <w:r>
        <w:rPr>
          <w:rFonts w:ascii="Times New Roman"/>
          <w:b w:val="false"/>
          <w:i w:val="false"/>
          <w:color w:val="000000"/>
          <w:sz w:val="28"/>
        </w:rPr>
        <w:t>
      деньги на текущих счетах в банках-нерезидентах Республики Казахстан, которые имеют долгосрочный и (или) краткосрочный, индивидуальный рейтинг не ниже категории "ВВВ-" по международной шкале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деньги на счетах в организациях-нерезидентах Республики Казахстан, предоставляющих банковские услуги организациям для осуществления операций на организованном рынке ценных бумаг;</w:t>
      </w:r>
    </w:p>
    <w:bookmarkStart w:name="z201" w:id="117"/>
    <w:p>
      <w:pPr>
        <w:spacing w:after="0"/>
        <w:ind w:left="0"/>
        <w:jc w:val="both"/>
      </w:pPr>
      <w:r>
        <w:rPr>
          <w:rFonts w:ascii="Times New Roman"/>
          <w:b w:val="false"/>
          <w:i w:val="false"/>
          <w:color w:val="000000"/>
          <w:sz w:val="28"/>
        </w:rPr>
        <w:t xml:space="preserve">
      2)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в объемах, указанных в </w:t>
      </w:r>
      <w:r>
        <w:rPr>
          <w:rFonts w:ascii="Times New Roman"/>
          <w:b w:val="false"/>
          <w:i w:val="false"/>
          <w:color w:val="000000"/>
          <w:sz w:val="28"/>
        </w:rPr>
        <w:t>приложении 3</w:t>
      </w:r>
      <w:r>
        <w:rPr>
          <w:rFonts w:ascii="Times New Roman"/>
          <w:b w:val="false"/>
          <w:i w:val="false"/>
          <w:color w:val="000000"/>
          <w:sz w:val="28"/>
        </w:rPr>
        <w:t xml:space="preserve"> к Правилам, при соответствии одному из следующих условий:</w:t>
      </w:r>
    </w:p>
    <w:bookmarkEnd w:id="117"/>
    <w:bookmarkStart w:name="z202" w:id="118"/>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bookmarkEnd w:id="118"/>
    <w:bookmarkStart w:name="z203" w:id="119"/>
    <w:p>
      <w:pPr>
        <w:spacing w:after="0"/>
        <w:ind w:left="0"/>
        <w:jc w:val="both"/>
      </w:pPr>
      <w:r>
        <w:rPr>
          <w:rFonts w:ascii="Times New Roman"/>
          <w:b w:val="false"/>
          <w:i w:val="false"/>
          <w:color w:val="000000"/>
          <w:sz w:val="28"/>
        </w:rPr>
        <w:t>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End w:id="119"/>
    <w:bookmarkStart w:name="z204" w:id="120"/>
    <w:p>
      <w:pPr>
        <w:spacing w:after="0"/>
        <w:ind w:left="0"/>
        <w:jc w:val="both"/>
      </w:pPr>
      <w:r>
        <w:rPr>
          <w:rFonts w:ascii="Times New Roman"/>
          <w:b w:val="false"/>
          <w:i w:val="false"/>
          <w:color w:val="000000"/>
          <w:sz w:val="28"/>
        </w:rPr>
        <w:t>
       банки являются банками-эмитентами, включенными в сектор "акции" площадки "Основная" официального списка фондовой биржи или банками-эмитентами, акции которых находятся в представительском списке индекса фондовой биржи;</w:t>
      </w:r>
    </w:p>
    <w:bookmarkEnd w:id="120"/>
    <w:bookmarkStart w:name="z205" w:id="121"/>
    <w:p>
      <w:pPr>
        <w:spacing w:after="0"/>
        <w:ind w:left="0"/>
        <w:jc w:val="both"/>
      </w:pPr>
      <w:r>
        <w:rPr>
          <w:rFonts w:ascii="Times New Roman"/>
          <w:b w:val="false"/>
          <w:i w:val="false"/>
          <w:color w:val="000000"/>
          <w:sz w:val="28"/>
        </w:rPr>
        <w:t>
      3)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w:t>
      </w:r>
    </w:p>
    <w:bookmarkEnd w:id="121"/>
    <w:bookmarkStart w:name="z206" w:id="122"/>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p>
    <w:bookmarkEnd w:id="122"/>
    <w:bookmarkStart w:name="z207" w:id="123"/>
    <w:p>
      <w:pPr>
        <w:spacing w:after="0"/>
        <w:ind w:left="0"/>
        <w:jc w:val="both"/>
      </w:pPr>
      <w:r>
        <w:rPr>
          <w:rFonts w:ascii="Times New Roman"/>
          <w:b w:val="false"/>
          <w:i w:val="false"/>
          <w:color w:val="000000"/>
          <w:sz w:val="28"/>
        </w:rPr>
        <w:t>
      5)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p>
    <w:bookmarkEnd w:id="123"/>
    <w:bookmarkStart w:name="z208" w:id="124"/>
    <w:p>
      <w:pPr>
        <w:spacing w:after="0"/>
        <w:ind w:left="0"/>
        <w:jc w:val="both"/>
      </w:pPr>
      <w:r>
        <w:rPr>
          <w:rFonts w:ascii="Times New Roman"/>
          <w:b w:val="false"/>
          <w:i w:val="false"/>
          <w:color w:val="000000"/>
          <w:sz w:val="28"/>
        </w:rPr>
        <w:t>
      6) акции юридических лиц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bookmarkEnd w:id="124"/>
    <w:p>
      <w:pPr>
        <w:spacing w:after="0"/>
        <w:ind w:left="0"/>
        <w:jc w:val="both"/>
      </w:pPr>
      <w:r>
        <w:rPr>
          <w:rFonts w:ascii="Times New Roman"/>
          <w:b w:val="false"/>
          <w:i w:val="false"/>
          <w:color w:val="000000"/>
          <w:sz w:val="28"/>
        </w:rPr>
        <w:t>
      7)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bookmarkStart w:name="z210" w:id="125"/>
    <w:p>
      <w:pPr>
        <w:spacing w:after="0"/>
        <w:ind w:left="0"/>
        <w:jc w:val="both"/>
      </w:pPr>
      <w:r>
        <w:rPr>
          <w:rFonts w:ascii="Times New Roman"/>
          <w:b w:val="false"/>
          <w:i w:val="false"/>
          <w:color w:val="000000"/>
          <w:sz w:val="28"/>
        </w:rPr>
        <w:t xml:space="preserve">
      8)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125"/>
    <w:p>
      <w:pPr>
        <w:spacing w:after="0"/>
        <w:ind w:left="0"/>
        <w:jc w:val="both"/>
      </w:pPr>
      <w:r>
        <w:rPr>
          <w:rFonts w:ascii="Times New Roman"/>
          <w:b w:val="false"/>
          <w:i w:val="false"/>
          <w:color w:val="000000"/>
          <w:sz w:val="28"/>
        </w:rPr>
        <w:t>
      9) негосударственные долговые ценные бумаги, имеющие рейтинговую оценку ниже уровня, указанного в подпункте 9), а также не имеющие рейтинговую оценку, включенные в сектор "долговые ценные бумаги" площадки "Основная" официального списка фондовой биржи (с учетом сумм основного долга и начисленного вознаграждения), за вычетом резервов на возможные потери;</w:t>
      </w:r>
    </w:p>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за исключением ценных бумаг, указанных в подпунктах 8), 9) настоящего пункта, (с учетом сумм основного долга и начисленного вознаграждения), за вычетом резервов на возможные потери, соответствующие следующим требованиям:</w:t>
      </w:r>
    </w:p>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или стандартами финансовой отчетности, действующими в Соединенных Штатах Америки (General Accepted Accounting Principles - GAAP);</w:t>
      </w:r>
    </w:p>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p>
    <w:p>
      <w:pPr>
        <w:spacing w:after="0"/>
        <w:ind w:left="0"/>
        <w:jc w:val="both"/>
      </w:pP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чистая прибыль эмитента долговых ценных бумаг за один год из двух последних лет составляет сумму, эквивалентную не менее восьмидесяти пяти тысяч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p>
      <w:pPr>
        <w:spacing w:after="0"/>
        <w:ind w:left="0"/>
        <w:jc w:val="both"/>
      </w:pPr>
      <w:r>
        <w:rPr>
          <w:rFonts w:ascii="Times New Roman"/>
          <w:b w:val="false"/>
          <w:i w:val="false"/>
          <w:color w:val="000000"/>
          <w:sz w:val="28"/>
        </w:rPr>
        <w:t>
      наличие маркет-мейкера по долговым ценным бумагам во время нахождения данных ценных бумаг в официальном списке фондовой биржи;</w:t>
      </w:r>
    </w:p>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bookmarkStart w:name="z224" w:id="126"/>
    <w:p>
      <w:pPr>
        <w:spacing w:after="0"/>
        <w:ind w:left="0"/>
        <w:jc w:val="both"/>
      </w:pPr>
      <w:r>
        <w:rPr>
          <w:rFonts w:ascii="Times New Roman"/>
          <w:b w:val="false"/>
          <w:i w:val="false"/>
          <w:color w:val="000000"/>
          <w:sz w:val="28"/>
        </w:rPr>
        <w:t>
      11)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126"/>
    <w:bookmarkStart w:name="z225" w:id="127"/>
    <w:p>
      <w:pPr>
        <w:spacing w:after="0"/>
        <w:ind w:left="0"/>
        <w:jc w:val="both"/>
      </w:pPr>
      <w:r>
        <w:rPr>
          <w:rFonts w:ascii="Times New Roman"/>
          <w:b w:val="false"/>
          <w:i w:val="false"/>
          <w:color w:val="000000"/>
          <w:sz w:val="28"/>
        </w:rPr>
        <w:t>
      12)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127"/>
    <w:bookmarkStart w:name="z226" w:id="128"/>
    <w:p>
      <w:pPr>
        <w:spacing w:after="0"/>
        <w:ind w:left="0"/>
        <w:jc w:val="both"/>
      </w:pPr>
      <w:r>
        <w:rPr>
          <w:rFonts w:ascii="Times New Roman"/>
          <w:b w:val="false"/>
          <w:i w:val="false"/>
          <w:color w:val="000000"/>
          <w:sz w:val="28"/>
        </w:rPr>
        <w:t>
      13)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128"/>
    <w:bookmarkStart w:name="z227" w:id="129"/>
    <w:p>
      <w:pPr>
        <w:spacing w:after="0"/>
        <w:ind w:left="0"/>
        <w:jc w:val="both"/>
      </w:pPr>
      <w:r>
        <w:rPr>
          <w:rFonts w:ascii="Times New Roman"/>
          <w:b w:val="false"/>
          <w:i w:val="false"/>
          <w:color w:val="000000"/>
          <w:sz w:val="28"/>
        </w:rPr>
        <w:t>
      14)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w:t>
      </w:r>
    </w:p>
    <w:bookmarkEnd w:id="129"/>
    <w:bookmarkStart w:name="z228" w:id="130"/>
    <w:p>
      <w:pPr>
        <w:spacing w:after="0"/>
        <w:ind w:left="0"/>
        <w:jc w:val="both"/>
      </w:pPr>
      <w:r>
        <w:rPr>
          <w:rFonts w:ascii="Times New Roman"/>
          <w:b w:val="false"/>
          <w:i w:val="false"/>
          <w:color w:val="000000"/>
          <w:sz w:val="28"/>
        </w:rPr>
        <w:t>
      15)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bookmarkEnd w:id="130"/>
    <w:p>
      <w:pPr>
        <w:spacing w:after="0"/>
        <w:ind w:left="0"/>
        <w:jc w:val="both"/>
      </w:pPr>
      <w:r>
        <w:rPr>
          <w:rFonts w:ascii="Times New Roman"/>
          <w:b w:val="false"/>
          <w:i w:val="false"/>
          <w:color w:val="000000"/>
          <w:sz w:val="28"/>
        </w:rPr>
        <w:t>
      16) депозитарные расписки, базовым активом которых являются акции юридических лиц, включенные в категорию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bookmarkStart w:name="z230" w:id="131"/>
    <w:p>
      <w:pPr>
        <w:spacing w:after="0"/>
        <w:ind w:left="0"/>
        <w:jc w:val="both"/>
      </w:pPr>
      <w:r>
        <w:rPr>
          <w:rFonts w:ascii="Times New Roman"/>
          <w:b w:val="false"/>
          <w:i w:val="false"/>
          <w:color w:val="000000"/>
          <w:sz w:val="28"/>
        </w:rPr>
        <w:t>
      17)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131"/>
    <w:bookmarkStart w:name="z231" w:id="132"/>
    <w:p>
      <w:pPr>
        <w:spacing w:after="0"/>
        <w:ind w:left="0"/>
        <w:jc w:val="both"/>
      </w:pPr>
      <w:r>
        <w:rPr>
          <w:rFonts w:ascii="Times New Roman"/>
          <w:b w:val="false"/>
          <w:i w:val="false"/>
          <w:color w:val="000000"/>
          <w:sz w:val="28"/>
        </w:rPr>
        <w:t>
      18) аффинированные драгоценные металлы и металлические депозиты;</w:t>
      </w:r>
    </w:p>
    <w:bookmarkEnd w:id="132"/>
    <w:bookmarkStart w:name="z232" w:id="133"/>
    <w:p>
      <w:pPr>
        <w:spacing w:after="0"/>
        <w:ind w:left="0"/>
        <w:jc w:val="both"/>
      </w:pPr>
      <w:r>
        <w:rPr>
          <w:rFonts w:ascii="Times New Roman"/>
          <w:b w:val="false"/>
          <w:i w:val="false"/>
          <w:color w:val="000000"/>
          <w:sz w:val="28"/>
        </w:rPr>
        <w:t>
      19)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p>
    <w:bookmarkEnd w:id="133"/>
    <w:p>
      <w:pPr>
        <w:spacing w:after="0"/>
        <w:ind w:left="0"/>
        <w:jc w:val="both"/>
      </w:pPr>
      <w:r>
        <w:rPr>
          <w:rFonts w:ascii="Times New Roman"/>
          <w:b w:val="false"/>
          <w:i w:val="false"/>
          <w:color w:val="000000"/>
          <w:sz w:val="28"/>
        </w:rPr>
        <w:t>
      20) дебиторская задолженность (за вычетом резервов на возможные потери) организаций, не являющихся аффилиированными лицами по отношению к УИП1 или УИП2, за вычетом дебиторской задолженности работников и других лиц, не просроченная по условиям договора, в сумме, не превышающей десяти процентов от суммы активов по балансу УИП1 или УИП2;</w:t>
      </w:r>
    </w:p>
    <w:p>
      <w:pPr>
        <w:spacing w:after="0"/>
        <w:ind w:left="0"/>
        <w:jc w:val="both"/>
      </w:pPr>
      <w:r>
        <w:rPr>
          <w:rFonts w:ascii="Times New Roman"/>
          <w:b w:val="false"/>
          <w:i w:val="false"/>
          <w:color w:val="000000"/>
          <w:sz w:val="28"/>
        </w:rPr>
        <w:t>
      21) основные средства УИП1 или УИП2 в виде недвижимого имущества в сумме, не превышающей пяти процентов от суммы активов по балансу УИП1 или УИП2.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235" w:id="134"/>
    <w:p>
      <w:pPr>
        <w:spacing w:after="0"/>
        <w:ind w:left="0"/>
        <w:jc w:val="both"/>
      </w:pPr>
      <w:r>
        <w:rPr>
          <w:rFonts w:ascii="Times New Roman"/>
          <w:b w:val="false"/>
          <w:i w:val="false"/>
          <w:color w:val="000000"/>
          <w:sz w:val="28"/>
        </w:rPr>
        <w:t>
       16. В расчет ликвидных активов, указанных в пункте 15 Правил, не включаются:</w:t>
      </w:r>
    </w:p>
    <w:bookmarkEnd w:id="134"/>
    <w:p>
      <w:pPr>
        <w:spacing w:after="0"/>
        <w:ind w:left="0"/>
        <w:jc w:val="both"/>
      </w:pPr>
      <w:r>
        <w:rPr>
          <w:rFonts w:ascii="Times New Roman"/>
          <w:b w:val="false"/>
          <w:i w:val="false"/>
          <w:color w:val="000000"/>
          <w:sz w:val="28"/>
        </w:rPr>
        <w:t>
      активы, на которые право собственности УИП1 или УИП2 ограничено (продажа ценных бумаг УИП1 или УИП2 на условиях обязательства их последующего обратного выкупа, за исключением ценных бумаг, являющихся предметом операций репо, или передачи в залог, или ценных бумаг, имеющих иные обременения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ценные бумаги, выпущенные юридическими лицами, являющимися аффилиированными лицами по отношению к УИП1 или УИП2,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35"/>
    <w:p>
      <w:pPr>
        <w:spacing w:after="0"/>
        <w:ind w:left="0"/>
        <w:jc w:val="left"/>
      </w:pPr>
      <w:r>
        <w:rPr>
          <w:rFonts w:ascii="Times New Roman"/>
          <w:b/>
          <w:i w:val="false"/>
          <w:color w:val="000000"/>
        </w:rPr>
        <w:t xml:space="preserve">  4. Порядок представления расчета пруденциального норматива и дополнительных сведений для расчета пруденциального норматива</w:t>
      </w:r>
    </w:p>
    <w:bookmarkEnd w:id="135"/>
    <w:bookmarkStart w:name="z239" w:id="136"/>
    <w:p>
      <w:pPr>
        <w:spacing w:after="0"/>
        <w:ind w:left="0"/>
        <w:jc w:val="both"/>
      </w:pPr>
      <w:r>
        <w:rPr>
          <w:rFonts w:ascii="Times New Roman"/>
          <w:b w:val="false"/>
          <w:i w:val="false"/>
          <w:color w:val="000000"/>
          <w:sz w:val="28"/>
        </w:rPr>
        <w:t xml:space="preserve">
      17. Расчет пруденциального норматива производится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 брокером и (или) дилером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ДНПФ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УИП1 или УИП2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37"/>
    <w:p>
      <w:pPr>
        <w:spacing w:after="0"/>
        <w:ind w:left="0"/>
        <w:jc w:val="both"/>
      </w:pPr>
      <w:r>
        <w:rPr>
          <w:rFonts w:ascii="Times New Roman"/>
          <w:b w:val="false"/>
          <w:i w:val="false"/>
          <w:color w:val="000000"/>
          <w:sz w:val="28"/>
        </w:rPr>
        <w:t>
       18. Расчет пруденциального норматива и дополнительные сведения для расчета пруденциального норматива (далее - дополнительные сведения) на бумажных и (или) электронных носителях подписываются первым руководителем (на период его отсутствия – лицом, его замещающим), главным бухгалтером брокера и (или) дилера, ДНПФ, УИП1 или УИП2 и хранятся у брокера и (или) дилера, ДНПФ, УИП1 или УИП2.</w:t>
      </w:r>
    </w:p>
    <w:bookmarkEnd w:id="137"/>
    <w:p>
      <w:pPr>
        <w:spacing w:after="0"/>
        <w:ind w:left="0"/>
        <w:jc w:val="both"/>
      </w:pPr>
      <w:r>
        <w:rPr>
          <w:rFonts w:ascii="Times New Roman"/>
          <w:b w:val="false"/>
          <w:i w:val="false"/>
          <w:color w:val="000000"/>
          <w:sz w:val="28"/>
        </w:rPr>
        <w:t>
      По требованию уполномоченного органа брокер и (или) дилер, ДНПФ, УИП1 или УИП2 не позднее двух рабочих дней со дня получения запроса представляют отчетность по состоянию на определенную дату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38"/>
    <w:p>
      <w:pPr>
        <w:spacing w:after="0"/>
        <w:ind w:left="0"/>
        <w:jc w:val="both"/>
      </w:pPr>
      <w:r>
        <w:rPr>
          <w:rFonts w:ascii="Times New Roman"/>
          <w:b w:val="false"/>
          <w:i w:val="false"/>
          <w:color w:val="000000"/>
          <w:sz w:val="28"/>
        </w:rPr>
        <w:t xml:space="preserve">
       19. Расчет пруденциального норматива и дополнительные сведения представляются брокером и (или) дилером в уполномоченный орган в соответствии с приложением 1 к Правилам, ДНПФ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УИП1 или УИП2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 за последний календарный день отчетного месяца, не позднее пятого рабочего дня месяца, следующего за отчетным месяцем.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39"/>
    <w:p>
      <w:pPr>
        <w:spacing w:after="0"/>
        <w:ind w:left="0"/>
        <w:jc w:val="both"/>
      </w:pPr>
      <w:r>
        <w:rPr>
          <w:rFonts w:ascii="Times New Roman"/>
          <w:b w:val="false"/>
          <w:i w:val="false"/>
          <w:color w:val="000000"/>
          <w:sz w:val="28"/>
        </w:rPr>
        <w:t>
      20. Расчет пруденциального норматива и дополнительные сведения представляются в электронном формате.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29.01.2018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Правления Национального Банка РК от 29.01.2018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40"/>
    <w:p>
      <w:pPr>
        <w:spacing w:after="0"/>
        <w:ind w:left="0"/>
        <w:jc w:val="both"/>
      </w:pPr>
      <w:r>
        <w:rPr>
          <w:rFonts w:ascii="Times New Roman"/>
          <w:b w:val="false"/>
          <w:i w:val="false"/>
          <w:color w:val="000000"/>
          <w:sz w:val="28"/>
        </w:rPr>
        <w:t xml:space="preserve">
      22. Данные в расчете пруденциального норматива и дополнительных сведениях указываются в национальной валюте Республики Казахстан - тенге. </w:t>
      </w:r>
    </w:p>
    <w:bookmarkEnd w:id="140"/>
    <w:bookmarkStart w:name="z247" w:id="141"/>
    <w:p>
      <w:pPr>
        <w:spacing w:after="0"/>
        <w:ind w:left="0"/>
        <w:jc w:val="both"/>
      </w:pPr>
      <w:r>
        <w:rPr>
          <w:rFonts w:ascii="Times New Roman"/>
          <w:b w:val="false"/>
          <w:i w:val="false"/>
          <w:color w:val="000000"/>
          <w:sz w:val="28"/>
        </w:rPr>
        <w:t>
      23. Единица измерения, используемая при заполнении расчета пруденциального норматива и дополнительных сведений,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41"/>
    <w:bookmarkStart w:name="z248" w:id="142"/>
    <w:p>
      <w:pPr>
        <w:spacing w:after="0"/>
        <w:ind w:left="0"/>
        <w:jc w:val="both"/>
      </w:pPr>
      <w:r>
        <w:rPr>
          <w:rFonts w:ascii="Times New Roman"/>
          <w:b w:val="false"/>
          <w:i w:val="false"/>
          <w:color w:val="000000"/>
          <w:sz w:val="28"/>
        </w:rPr>
        <w:t>
      24. Расчет пруденциального норматива и дополнительные сведения в электронном формате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142"/>
    <w:bookmarkStart w:name="z249" w:id="143"/>
    <w:p>
      <w:pPr>
        <w:spacing w:after="0"/>
        <w:ind w:left="0"/>
        <w:jc w:val="both"/>
      </w:pPr>
      <w:r>
        <w:rPr>
          <w:rFonts w:ascii="Times New Roman"/>
          <w:b w:val="false"/>
          <w:i w:val="false"/>
          <w:color w:val="000000"/>
          <w:sz w:val="28"/>
        </w:rPr>
        <w:t>
      25. Идентичность данных, представляемых в электронном формате, данным на бумажном носителе обеспечивается первым руководителем брокера и (или) дилера, ДНПФ, УИП1 или УИП2 (на период его отсутствия – лицом, его замещающим) и главным бухгалтером брокера и (или) дилера, ДНПФ, УИП1 или УИП2.</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144"/>
    <w:p>
      <w:pPr>
        <w:spacing w:after="0"/>
        <w:ind w:left="0"/>
        <w:jc w:val="both"/>
      </w:pPr>
      <w:r>
        <w:rPr>
          <w:rFonts w:ascii="Times New Roman"/>
          <w:b w:val="false"/>
          <w:i w:val="false"/>
          <w:color w:val="000000"/>
          <w:sz w:val="28"/>
        </w:rPr>
        <w:t>
       26. В случае необходимости внесения изменений и (или) дополнений в отчетность брокер и (или) дилер, ДНПФ, УИП1 или УИП2 представляет в уполномоченный орган доработанную отчетность и письменное объяснение с указанием причин необходимости внесения изменений и (или) дополнений в отчетность.</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45"/>
    <w:p>
      <w:pPr>
        <w:spacing w:after="0"/>
        <w:ind w:left="0"/>
        <w:jc w:val="both"/>
      </w:pPr>
      <w:r>
        <w:rPr>
          <w:rFonts w:ascii="Times New Roman"/>
          <w:b w:val="false"/>
          <w:i w:val="false"/>
          <w:color w:val="000000"/>
          <w:sz w:val="28"/>
        </w:rPr>
        <w:t>
       27. В случае нарушения пруденциального норматива брокер и (или) дилер, ДНПФ, УИП1 или УИП2 в течение трех календарных дней с даты нарушения сообщает уполномоченному органу о факте и причинах нарушения пруденциального норматива с приложением плана мероприятий по его устранению.</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пруденциального норматива</w:t>
            </w:r>
            <w:r>
              <w:br/>
            </w:r>
            <w:r>
              <w:rPr>
                <w:rFonts w:ascii="Times New Roman"/>
                <w:b w:val="false"/>
                <w:i w:val="false"/>
                <w:color w:val="000000"/>
                <w:sz w:val="20"/>
              </w:rPr>
              <w:t>для организаций,</w:t>
            </w:r>
            <w:r>
              <w:br/>
            </w:r>
            <w:r>
              <w:rPr>
                <w:rFonts w:ascii="Times New Roman"/>
                <w:b w:val="false"/>
                <w:i w:val="false"/>
                <w:color w:val="000000"/>
                <w:sz w:val="20"/>
              </w:rPr>
              <w:t>осуществляющих брокерскую и</w:t>
            </w:r>
            <w:r>
              <w:br/>
            </w:r>
            <w:r>
              <w:rPr>
                <w:rFonts w:ascii="Times New Roman"/>
                <w:b w:val="false"/>
                <w:i w:val="false"/>
                <w:color w:val="000000"/>
                <w:sz w:val="20"/>
              </w:rPr>
              <w:t>(или) дилерскую деятельность</w:t>
            </w:r>
            <w:r>
              <w:br/>
            </w:r>
            <w:r>
              <w:rPr>
                <w:rFonts w:ascii="Times New Roman"/>
                <w:b w:val="false"/>
                <w:i w:val="false"/>
                <w:color w:val="000000"/>
                <w:sz w:val="20"/>
              </w:rPr>
              <w:t>на рынке ценных бумаг</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838" w:id="14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46"/>
    <w:p>
      <w:pPr>
        <w:spacing w:after="0"/>
        <w:ind w:left="0"/>
        <w:jc w:val="both"/>
      </w:pPr>
      <w:r>
        <w:rPr>
          <w:rFonts w:ascii="Times New Roman"/>
          <w:b w:val="false"/>
          <w:i w:val="false"/>
          <w:color w:val="000000"/>
          <w:sz w:val="28"/>
        </w:rPr>
        <w:t>
                                     Расчет пруденциального норматива</w:t>
      </w:r>
      <w:r>
        <w:br/>
      </w:r>
      <w:r>
        <w:rPr>
          <w:rFonts w:ascii="Times New Roman"/>
          <w:b w:val="false"/>
          <w:i w:val="false"/>
          <w:color w:val="000000"/>
          <w:sz w:val="28"/>
        </w:rPr>
        <w:t xml:space="preserve">       Отчетный период: по состоянию на "___" _______________ 20__ года</w:t>
      </w:r>
      <w:r>
        <w:br/>
      </w:r>
      <w:r>
        <w:rPr>
          <w:rFonts w:ascii="Times New Roman"/>
          <w:b w:val="false"/>
          <w:i w:val="false"/>
          <w:color w:val="000000"/>
          <w:sz w:val="28"/>
        </w:rPr>
        <w:t xml:space="preserve">       Индекс: К1 – BD</w:t>
      </w:r>
      <w:r>
        <w:br/>
      </w:r>
      <w:r>
        <w:rPr>
          <w:rFonts w:ascii="Times New Roman"/>
          <w:b w:val="false"/>
          <w:i w:val="false"/>
          <w:color w:val="000000"/>
          <w:sz w:val="28"/>
        </w:rPr>
        <w:t xml:space="preserve">       Периодичность: ежемесячная</w:t>
      </w:r>
      <w:r>
        <w:br/>
      </w:r>
      <w:r>
        <w:rPr>
          <w:rFonts w:ascii="Times New Roman"/>
          <w:b w:val="false"/>
          <w:i w:val="false"/>
          <w:color w:val="000000"/>
          <w:sz w:val="28"/>
        </w:rPr>
        <w:t xml:space="preserve">       Представляют: организации, осуществляющие брокерскую и (или) дилерскую</w:t>
      </w:r>
      <w:r>
        <w:br/>
      </w:r>
      <w:r>
        <w:rPr>
          <w:rFonts w:ascii="Times New Roman"/>
          <w:b w:val="false"/>
          <w:i w:val="false"/>
          <w:color w:val="000000"/>
          <w:sz w:val="28"/>
        </w:rPr>
        <w:t>деятельность на рынке ценных бумаг</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 представления: не позднее 5 (пятого) рабочего дня месяца, следующего за</w:t>
      </w:r>
      <w:r>
        <w:br/>
      </w:r>
      <w:r>
        <w:rPr>
          <w:rFonts w:ascii="Times New Roman"/>
          <w:b w:val="false"/>
          <w:i w:val="false"/>
          <w:color w:val="000000"/>
          <w:sz w:val="28"/>
        </w:rPr>
        <w:t>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0" w:id="147"/>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(наименование брокера и (или) дилера)</w:t>
      </w:r>
      <w:r>
        <w:br/>
      </w:r>
      <w:r>
        <w:rPr>
          <w:rFonts w:ascii="Times New Roman"/>
          <w:b w:val="false"/>
          <w:i w:val="false"/>
          <w:color w:val="000000"/>
          <w:sz w:val="28"/>
        </w:rPr>
        <w:t xml:space="preserve">       Таблица 1. Расчет коэффициента достаточности собственного капитала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476"/>
        <w:gridCol w:w="5485"/>
        <w:gridCol w:w="192"/>
        <w:gridCol w:w="513"/>
        <w:gridCol w:w="19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48"/>
          <w:p>
            <w:pPr>
              <w:spacing w:after="20"/>
              <w:ind w:left="20"/>
              <w:jc w:val="both"/>
            </w:pPr>
            <w:r>
              <w:rPr>
                <w:rFonts w:ascii="Times New Roman"/>
                <w:b w:val="false"/>
                <w:i w:val="false"/>
                <w:color w:val="000000"/>
                <w:sz w:val="20"/>
              </w:rPr>
              <w:t>
№</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49"/>
          <w:p>
            <w:pPr>
              <w:spacing w:after="20"/>
              <w:ind w:left="20"/>
              <w:jc w:val="both"/>
            </w:pPr>
            <w:r>
              <w:rPr>
                <w:rFonts w:ascii="Times New Roman"/>
                <w:b w:val="false"/>
                <w:i w:val="false"/>
                <w:color w:val="000000"/>
                <w:sz w:val="20"/>
              </w:rPr>
              <w:t>
1.</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(сумма строк 1.1.-1.6), в том числе:</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50"/>
          <w:p>
            <w:pPr>
              <w:spacing w:after="20"/>
              <w:ind w:left="20"/>
              <w:jc w:val="both"/>
            </w:pPr>
            <w:r>
              <w:rPr>
                <w:rFonts w:ascii="Times New Roman"/>
                <w:b w:val="false"/>
                <w:i w:val="false"/>
                <w:color w:val="000000"/>
                <w:sz w:val="20"/>
              </w:rPr>
              <w:t>
1.1</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10 (десяти) процентов от суммы активов по балансу брокера и (или) дилера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51"/>
          <w:p>
            <w:pPr>
              <w:spacing w:after="20"/>
              <w:ind w:left="20"/>
              <w:jc w:val="both"/>
            </w:pPr>
            <w:r>
              <w:rPr>
                <w:rFonts w:ascii="Times New Roman"/>
                <w:b w:val="false"/>
                <w:i w:val="false"/>
                <w:color w:val="000000"/>
                <w:sz w:val="20"/>
              </w:rPr>
              <w:t>
1.2</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подпункте 2) пункта 4 Правил</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52"/>
          <w:p>
            <w:pPr>
              <w:spacing w:after="20"/>
              <w:ind w:left="20"/>
              <w:jc w:val="both"/>
            </w:pPr>
            <w:r>
              <w:rPr>
                <w:rFonts w:ascii="Times New Roman"/>
                <w:b w:val="false"/>
                <w:i w:val="false"/>
                <w:color w:val="000000"/>
                <w:sz w:val="20"/>
              </w:rPr>
              <w:t>
1.3</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53"/>
          <w:p>
            <w:pPr>
              <w:spacing w:after="20"/>
              <w:ind w:left="20"/>
              <w:jc w:val="both"/>
            </w:pPr>
            <w:r>
              <w:rPr>
                <w:rFonts w:ascii="Times New Roman"/>
                <w:b w:val="false"/>
                <w:i w:val="false"/>
                <w:color w:val="000000"/>
                <w:sz w:val="20"/>
              </w:rPr>
              <w:t>
1.4</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брокера и (или) дилера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54"/>
          <w:p>
            <w:pPr>
              <w:spacing w:after="20"/>
              <w:ind w:left="20"/>
              <w:jc w:val="both"/>
            </w:pPr>
            <w:r>
              <w:rPr>
                <w:rFonts w:ascii="Times New Roman"/>
                <w:b w:val="false"/>
                <w:i w:val="false"/>
                <w:color w:val="000000"/>
                <w:sz w:val="20"/>
              </w:rPr>
              <w:t>
1.5</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которые имеют долгосрочный и (или) краткосрочный, индивидуальный рейтинг не ниже категории "ВВВ-" по международной шкале агентства Standard &amp; Poor's или рейтинг аналогичного уровня одного из других рейтинговых агентств</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55"/>
          <w:p>
            <w:pPr>
              <w:spacing w:after="20"/>
              <w:ind w:left="20"/>
              <w:jc w:val="both"/>
            </w:pPr>
            <w:r>
              <w:rPr>
                <w:rFonts w:ascii="Times New Roman"/>
                <w:b w:val="false"/>
                <w:i w:val="false"/>
                <w:color w:val="000000"/>
                <w:sz w:val="20"/>
              </w:rPr>
              <w:t>
1.6</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56"/>
          <w:p>
            <w:pPr>
              <w:spacing w:after="20"/>
              <w:ind w:left="20"/>
              <w:jc w:val="both"/>
            </w:pPr>
            <w:r>
              <w:rPr>
                <w:rFonts w:ascii="Times New Roman"/>
                <w:b w:val="false"/>
                <w:i w:val="false"/>
                <w:color w:val="000000"/>
                <w:sz w:val="20"/>
              </w:rPr>
              <w:t>
2.</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57"/>
          <w:p>
            <w:pPr>
              <w:spacing w:after="20"/>
              <w:ind w:left="20"/>
              <w:jc w:val="both"/>
            </w:pPr>
            <w:r>
              <w:rPr>
                <w:rFonts w:ascii="Times New Roman"/>
                <w:b w:val="false"/>
                <w:i w:val="false"/>
                <w:color w:val="000000"/>
                <w:sz w:val="20"/>
              </w:rPr>
              <w:t>
3.</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условии, что данные банки - эмитенты включены в соответствующие секторы "акции" официального списка фондовой биржи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58"/>
          <w:p>
            <w:pPr>
              <w:spacing w:after="20"/>
              <w:ind w:left="20"/>
              <w:jc w:val="both"/>
            </w:pPr>
            <w:r>
              <w:rPr>
                <w:rFonts w:ascii="Times New Roman"/>
                <w:b w:val="false"/>
                <w:i w:val="false"/>
                <w:color w:val="000000"/>
                <w:sz w:val="20"/>
              </w:rPr>
              <w:t>
4.</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одного из других рейтинговых агентств</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59"/>
          <w:p>
            <w:pPr>
              <w:spacing w:after="20"/>
              <w:ind w:left="20"/>
              <w:jc w:val="both"/>
            </w:pPr>
            <w:r>
              <w:rPr>
                <w:rFonts w:ascii="Times New Roman"/>
                <w:b w:val="false"/>
                <w:i w:val="false"/>
                <w:color w:val="000000"/>
                <w:sz w:val="20"/>
              </w:rPr>
              <w:t>
5.</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60"/>
          <w:p>
            <w:pPr>
              <w:spacing w:after="20"/>
              <w:ind w:left="20"/>
              <w:jc w:val="both"/>
            </w:pPr>
            <w:r>
              <w:rPr>
                <w:rFonts w:ascii="Times New Roman"/>
                <w:b w:val="false"/>
                <w:i w:val="false"/>
                <w:color w:val="000000"/>
                <w:sz w:val="20"/>
              </w:rPr>
              <w:t>
6.</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61"/>
          <w:p>
            <w:pPr>
              <w:spacing w:after="20"/>
              <w:ind w:left="20"/>
              <w:jc w:val="both"/>
            </w:pPr>
            <w:r>
              <w:rPr>
                <w:rFonts w:ascii="Times New Roman"/>
                <w:b w:val="false"/>
                <w:i w:val="false"/>
                <w:color w:val="000000"/>
                <w:sz w:val="20"/>
              </w:rPr>
              <w:t>
7.</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не являющихся аффилиированными лицами по отношению к брокеру и (или) дилеру,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62"/>
          <w:p>
            <w:pPr>
              <w:spacing w:after="20"/>
              <w:ind w:left="20"/>
              <w:jc w:val="both"/>
            </w:pPr>
            <w:r>
              <w:rPr>
                <w:rFonts w:ascii="Times New Roman"/>
                <w:b w:val="false"/>
                <w:i w:val="false"/>
                <w:color w:val="000000"/>
                <w:sz w:val="20"/>
              </w:rPr>
              <w:t>
8.</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юридических лиц, не являющихся аффилиированными лицами по отношению к брокеру и (или) дилеру,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63"/>
          <w:p>
            <w:pPr>
              <w:spacing w:after="20"/>
              <w:ind w:left="20"/>
              <w:jc w:val="both"/>
            </w:pPr>
            <w:r>
              <w:rPr>
                <w:rFonts w:ascii="Times New Roman"/>
                <w:b w:val="false"/>
                <w:i w:val="false"/>
                <w:color w:val="000000"/>
                <w:sz w:val="20"/>
              </w:rPr>
              <w:t>
9.</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строке 8 настоящего приложения, имеющие рейтинг не ниже "В-"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64"/>
          <w:p>
            <w:pPr>
              <w:spacing w:after="20"/>
              <w:ind w:left="20"/>
              <w:jc w:val="both"/>
            </w:pPr>
            <w:r>
              <w:rPr>
                <w:rFonts w:ascii="Times New Roman"/>
                <w:b w:val="false"/>
                <w:i w:val="false"/>
                <w:color w:val="000000"/>
                <w:sz w:val="20"/>
              </w:rPr>
              <w:t>
10.</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аффилированными лицами по отношению к брокеру и (или) дилеру,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65"/>
          <w:p>
            <w:pPr>
              <w:spacing w:after="20"/>
              <w:ind w:left="20"/>
              <w:jc w:val="both"/>
            </w:pPr>
            <w:r>
              <w:rPr>
                <w:rFonts w:ascii="Times New Roman"/>
                <w:b w:val="false"/>
                <w:i w:val="false"/>
                <w:color w:val="000000"/>
                <w:sz w:val="20"/>
              </w:rPr>
              <w:t>
11.</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аффилированными лицами по отношению к брокеру и (или) дилеру, включенные в сектор "долговые ценные бумаги" официального списка фондовой биржи,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66"/>
          <w:p>
            <w:pPr>
              <w:spacing w:after="20"/>
              <w:ind w:left="20"/>
              <w:jc w:val="both"/>
            </w:pPr>
            <w:r>
              <w:rPr>
                <w:rFonts w:ascii="Times New Roman"/>
                <w:b w:val="false"/>
                <w:i w:val="false"/>
                <w:color w:val="000000"/>
                <w:sz w:val="20"/>
              </w:rPr>
              <w:t>
12.</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имеющие рейтинговую оценку, ниже уровня, указанного в строках 10 и 11 настоящего приложения, а также не имеющие рейтинговую оценку, включенные в сектор "долговые ценные бумаги" соответствующей площадки официального списка фондовой биржи, эмитентами которых являются финансовые организации, и сектор "долговые ценные бумаги" площадки "Основная" официального списка фондовой биржи (с учетом сумм основного долга и начисленного вознаграждения), за вычетом резервов на возможные потери;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67"/>
          <w:p>
            <w:pPr>
              <w:spacing w:after="20"/>
              <w:ind w:left="20"/>
              <w:jc w:val="both"/>
            </w:pPr>
            <w:r>
              <w:rPr>
                <w:rFonts w:ascii="Times New Roman"/>
                <w:b w:val="false"/>
                <w:i w:val="false"/>
                <w:color w:val="000000"/>
                <w:sz w:val="20"/>
              </w:rPr>
              <w:t>
13.</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не являющихся аффилиированными лицами по отношению к брокеру и (или) дилеру, выпущенные в соответствии с законодательством Республики Казахстан и других государств, включенные в официальный список фондовой биржи, соответствующие требованиям подпункта 11) пункта 4 Правил, (с учетом сумм основного долга и начисленного вознаграждения),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68"/>
          <w:p>
            <w:pPr>
              <w:spacing w:after="20"/>
              <w:ind w:left="20"/>
              <w:jc w:val="both"/>
            </w:pPr>
            <w:r>
              <w:rPr>
                <w:rFonts w:ascii="Times New Roman"/>
                <w:b w:val="false"/>
                <w:i w:val="false"/>
                <w:color w:val="000000"/>
                <w:sz w:val="20"/>
              </w:rPr>
              <w:t>
14.</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69"/>
          <w:p>
            <w:pPr>
              <w:spacing w:after="20"/>
              <w:ind w:left="20"/>
              <w:jc w:val="both"/>
            </w:pPr>
            <w:r>
              <w:rPr>
                <w:rFonts w:ascii="Times New Roman"/>
                <w:b w:val="false"/>
                <w:i w:val="false"/>
                <w:color w:val="000000"/>
                <w:sz w:val="20"/>
              </w:rPr>
              <w:t>
15.</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рейтинговую оценку одного их других рейтинговых агентств (с учетом сумм основного долга и начисленного вознаграждения),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70"/>
          <w:p>
            <w:pPr>
              <w:spacing w:after="20"/>
              <w:ind w:left="20"/>
              <w:jc w:val="both"/>
            </w:pPr>
            <w:r>
              <w:rPr>
                <w:rFonts w:ascii="Times New Roman"/>
                <w:b w:val="false"/>
                <w:i w:val="false"/>
                <w:color w:val="000000"/>
                <w:sz w:val="20"/>
              </w:rPr>
              <w:t>
16.</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71"/>
          <w:p>
            <w:pPr>
              <w:spacing w:after="20"/>
              <w:ind w:left="20"/>
              <w:jc w:val="both"/>
            </w:pPr>
            <w:r>
              <w:rPr>
                <w:rFonts w:ascii="Times New Roman"/>
                <w:b w:val="false"/>
                <w:i w:val="false"/>
                <w:color w:val="000000"/>
                <w:sz w:val="20"/>
              </w:rPr>
              <w:t>
17.</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72"/>
          <w:p>
            <w:pPr>
              <w:spacing w:after="20"/>
              <w:ind w:left="20"/>
              <w:jc w:val="both"/>
            </w:pPr>
            <w:r>
              <w:rPr>
                <w:rFonts w:ascii="Times New Roman"/>
                <w:b w:val="false"/>
                <w:i w:val="false"/>
                <w:color w:val="000000"/>
                <w:sz w:val="20"/>
              </w:rPr>
              <w:t>
18.</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юридических лиц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73"/>
          <w:p>
            <w:pPr>
              <w:spacing w:after="20"/>
              <w:ind w:left="20"/>
              <w:jc w:val="both"/>
            </w:pPr>
            <w:r>
              <w:rPr>
                <w:rFonts w:ascii="Times New Roman"/>
                <w:b w:val="false"/>
                <w:i w:val="false"/>
                <w:color w:val="000000"/>
                <w:sz w:val="20"/>
              </w:rPr>
              <w:t>
19.</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Депозитарные расписки, базовым активом которых являются акции юридических лиц, включенные в категорию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74"/>
          <w:p>
            <w:pPr>
              <w:spacing w:after="20"/>
              <w:ind w:left="20"/>
              <w:jc w:val="both"/>
            </w:pPr>
            <w:r>
              <w:rPr>
                <w:rFonts w:ascii="Times New Roman"/>
                <w:b w:val="false"/>
                <w:i w:val="false"/>
                <w:color w:val="000000"/>
                <w:sz w:val="20"/>
              </w:rPr>
              <w:t>
20.</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75"/>
          <w:p>
            <w:pPr>
              <w:spacing w:after="20"/>
              <w:ind w:left="20"/>
              <w:jc w:val="both"/>
            </w:pPr>
            <w:r>
              <w:rPr>
                <w:rFonts w:ascii="Times New Roman"/>
                <w:b w:val="false"/>
                <w:i w:val="false"/>
                <w:color w:val="000000"/>
                <w:sz w:val="20"/>
              </w:rPr>
              <w:t>
21.</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76"/>
          <w:p>
            <w:pPr>
              <w:spacing w:after="20"/>
              <w:ind w:left="20"/>
              <w:jc w:val="both"/>
            </w:pPr>
            <w:r>
              <w:rPr>
                <w:rFonts w:ascii="Times New Roman"/>
                <w:b w:val="false"/>
                <w:i w:val="false"/>
                <w:color w:val="000000"/>
                <w:sz w:val="20"/>
              </w:rPr>
              <w:t>
22.</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77"/>
          <w:p>
            <w:pPr>
              <w:spacing w:after="20"/>
              <w:ind w:left="20"/>
              <w:jc w:val="both"/>
            </w:pPr>
            <w:r>
              <w:rPr>
                <w:rFonts w:ascii="Times New Roman"/>
                <w:b w:val="false"/>
                <w:i w:val="false"/>
                <w:color w:val="000000"/>
                <w:sz w:val="20"/>
              </w:rPr>
              <w:t>
23.</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аффилированными лицами по отношению к брокеру и (или) дилеру, за вычетом дебиторской задолженности работников и других лиц, не просроченная по условиям договора, в сумме, не превышающей десяти 10 (процентов) от суммы активов по балансу брокера и (или) дилера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78"/>
          <w:p>
            <w:pPr>
              <w:spacing w:after="20"/>
              <w:ind w:left="20"/>
              <w:jc w:val="both"/>
            </w:pPr>
            <w:r>
              <w:rPr>
                <w:rFonts w:ascii="Times New Roman"/>
                <w:b w:val="false"/>
                <w:i w:val="false"/>
                <w:color w:val="000000"/>
                <w:sz w:val="20"/>
              </w:rPr>
              <w:t>
24.</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брокера и (или) дилера в виде недвижимого имущества в сумме, не превышающей 5 (пяти) процентов от суммы активов по балансу брокера и (или) дилера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79"/>
          <w:p>
            <w:pPr>
              <w:spacing w:after="20"/>
              <w:ind w:left="20"/>
              <w:jc w:val="both"/>
            </w:pPr>
            <w:r>
              <w:rPr>
                <w:rFonts w:ascii="Times New Roman"/>
                <w:b w:val="false"/>
                <w:i w:val="false"/>
                <w:color w:val="000000"/>
                <w:sz w:val="20"/>
              </w:rPr>
              <w:t>
25.</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(сумма строк 1-24)-ЛА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80"/>
          <w:p>
            <w:pPr>
              <w:spacing w:after="20"/>
              <w:ind w:left="20"/>
              <w:jc w:val="both"/>
            </w:pPr>
            <w:r>
              <w:rPr>
                <w:rFonts w:ascii="Times New Roman"/>
                <w:b w:val="false"/>
                <w:i w:val="false"/>
                <w:color w:val="000000"/>
                <w:sz w:val="20"/>
              </w:rPr>
              <w:t>
26.</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81"/>
          <w:p>
            <w:pPr>
              <w:spacing w:after="20"/>
              <w:ind w:left="20"/>
              <w:jc w:val="both"/>
            </w:pPr>
            <w:r>
              <w:rPr>
                <w:rFonts w:ascii="Times New Roman"/>
                <w:b w:val="false"/>
                <w:i w:val="false"/>
                <w:color w:val="000000"/>
                <w:sz w:val="20"/>
              </w:rPr>
              <w:t>
27.</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182"/>
          <w:p>
            <w:pPr>
              <w:spacing w:after="20"/>
              <w:ind w:left="20"/>
              <w:jc w:val="both"/>
            </w:pPr>
            <w:r>
              <w:rPr>
                <w:rFonts w:ascii="Times New Roman"/>
                <w:b w:val="false"/>
                <w:i w:val="false"/>
                <w:color w:val="000000"/>
                <w:sz w:val="20"/>
              </w:rPr>
              <w:t>
28.</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((строка 25- строка 26)/строка 27) не менее 1</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83"/>
          <w:p>
            <w:pPr>
              <w:spacing w:after="20"/>
              <w:ind w:left="20"/>
              <w:jc w:val="both"/>
            </w:pPr>
            <w:r>
              <w:rPr>
                <w:rFonts w:ascii="Times New Roman"/>
                <w:b w:val="false"/>
                <w:i w:val="false"/>
                <w:color w:val="000000"/>
                <w:sz w:val="20"/>
              </w:rPr>
              <w:t>
 </w:t>
            </w:r>
          </w:p>
          <w:bookmarkEnd w:id="183"/>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7" w:id="184"/>
    <w:p>
      <w:pPr>
        <w:spacing w:after="0"/>
        <w:ind w:left="0"/>
        <w:jc w:val="both"/>
      </w:pPr>
      <w:r>
        <w:rPr>
          <w:rFonts w:ascii="Times New Roman"/>
          <w:b w:val="false"/>
          <w:i w:val="false"/>
          <w:color w:val="000000"/>
          <w:sz w:val="28"/>
        </w:rPr>
        <w:t>
       </w:t>
      </w:r>
    </w:p>
    <w:bookmarkEnd w:id="184"/>
    <w:bookmarkStart w:name="z878" w:id="185"/>
    <w:p>
      <w:pPr>
        <w:spacing w:after="0"/>
        <w:ind w:left="0"/>
        <w:jc w:val="both"/>
      </w:pPr>
      <w:r>
        <w:rPr>
          <w:rFonts w:ascii="Times New Roman"/>
          <w:b w:val="false"/>
          <w:i w:val="false"/>
          <w:color w:val="000000"/>
          <w:sz w:val="28"/>
        </w:rPr>
        <w:t>
      Таблица 2. Дополнительные сведения для расчета пруденциального норматива</w:t>
      </w:r>
    </w:p>
    <w:bookmarkEnd w:id="185"/>
    <w:bookmarkStart w:name="z879" w:id="186"/>
    <w:p>
      <w:pPr>
        <w:spacing w:after="0"/>
        <w:ind w:left="0"/>
        <w:jc w:val="both"/>
      </w:pPr>
      <w:r>
        <w:rPr>
          <w:rFonts w:ascii="Times New Roman"/>
          <w:b w:val="false"/>
          <w:i w:val="false"/>
          <w:color w:val="000000"/>
          <w:sz w:val="28"/>
        </w:rPr>
        <w:t>
                                                                         (в тысячах тенге)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43"/>
        <w:gridCol w:w="21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87"/>
          <w:p>
            <w:pPr>
              <w:spacing w:after="20"/>
              <w:ind w:left="20"/>
              <w:jc w:val="both"/>
            </w:pPr>
            <w:r>
              <w:rPr>
                <w:rFonts w:ascii="Times New Roman"/>
                <w:b w:val="false"/>
                <w:i w:val="false"/>
                <w:color w:val="000000"/>
                <w:sz w:val="20"/>
              </w:rPr>
              <w:t>
№ признака</w:t>
            </w:r>
          </w:p>
          <w:bookmarkEnd w:id="187"/>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88"/>
          <w:p>
            <w:pPr>
              <w:spacing w:after="20"/>
              <w:ind w:left="20"/>
              <w:jc w:val="both"/>
            </w:pPr>
            <w:r>
              <w:rPr>
                <w:rFonts w:ascii="Times New Roman"/>
                <w:b w:val="false"/>
                <w:i w:val="false"/>
                <w:color w:val="000000"/>
                <w:sz w:val="20"/>
              </w:rPr>
              <w:t>
8001</w:t>
            </w:r>
          </w:p>
          <w:bookmarkEnd w:id="188"/>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брокера и (или) дилера в виде недвижимого имущества в сумме, не превышающей 5 (пяти) процентов от суммы активов по балансу брокера и (или) дилера</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89"/>
          <w:p>
            <w:pPr>
              <w:spacing w:after="20"/>
              <w:ind w:left="20"/>
              <w:jc w:val="both"/>
            </w:pPr>
            <w:r>
              <w:rPr>
                <w:rFonts w:ascii="Times New Roman"/>
                <w:b w:val="false"/>
                <w:i w:val="false"/>
                <w:color w:val="000000"/>
                <w:sz w:val="20"/>
              </w:rPr>
              <w:t>
8002</w:t>
            </w:r>
          </w:p>
          <w:bookmarkEnd w:id="189"/>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190"/>
          <w:p>
            <w:pPr>
              <w:spacing w:after="20"/>
              <w:ind w:left="20"/>
              <w:jc w:val="both"/>
            </w:pPr>
            <w:r>
              <w:rPr>
                <w:rFonts w:ascii="Times New Roman"/>
                <w:b w:val="false"/>
                <w:i w:val="false"/>
                <w:color w:val="000000"/>
                <w:sz w:val="20"/>
              </w:rPr>
              <w:t>
8003</w:t>
            </w:r>
          </w:p>
          <w:bookmarkEnd w:id="190"/>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аффилиированными лицами по отношению к брокеру и (или) дилеру, за вычетом дебиторской задолженности работников и других лиц, не просроченная по условиям договора, в сумме, не превышающей 10 (десяти) процентов от суммы активов по балансу брокера и (или) дилера</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91"/>
          <w:p>
            <w:pPr>
              <w:spacing w:after="20"/>
              <w:ind w:left="20"/>
              <w:jc w:val="both"/>
            </w:pPr>
            <w:r>
              <w:rPr>
                <w:rFonts w:ascii="Times New Roman"/>
                <w:b w:val="false"/>
                <w:i w:val="false"/>
                <w:color w:val="000000"/>
                <w:sz w:val="20"/>
              </w:rPr>
              <w:t>
8004</w:t>
            </w:r>
          </w:p>
          <w:bookmarkEnd w:id="191"/>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92"/>
          <w:p>
            <w:pPr>
              <w:spacing w:after="20"/>
              <w:ind w:left="20"/>
              <w:jc w:val="both"/>
            </w:pPr>
            <w:r>
              <w:rPr>
                <w:rFonts w:ascii="Times New Roman"/>
                <w:b w:val="false"/>
                <w:i w:val="false"/>
                <w:color w:val="000000"/>
                <w:sz w:val="20"/>
              </w:rPr>
              <w:t>
8005</w:t>
            </w:r>
          </w:p>
          <w:bookmarkEnd w:id="192"/>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93"/>
          <w:p>
            <w:pPr>
              <w:spacing w:after="20"/>
              <w:ind w:left="20"/>
              <w:jc w:val="both"/>
            </w:pPr>
            <w:r>
              <w:rPr>
                <w:rFonts w:ascii="Times New Roman"/>
                <w:b w:val="false"/>
                <w:i w:val="false"/>
                <w:color w:val="000000"/>
                <w:sz w:val="20"/>
              </w:rPr>
              <w:t>
8006</w:t>
            </w:r>
          </w:p>
          <w:bookmarkEnd w:id="193"/>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94"/>
          <w:p>
            <w:pPr>
              <w:spacing w:after="20"/>
              <w:ind w:left="20"/>
              <w:jc w:val="both"/>
            </w:pPr>
            <w:r>
              <w:rPr>
                <w:rFonts w:ascii="Times New Roman"/>
                <w:b w:val="false"/>
                <w:i w:val="false"/>
                <w:color w:val="000000"/>
                <w:sz w:val="20"/>
              </w:rPr>
              <w:t>
8007</w:t>
            </w:r>
          </w:p>
          <w:bookmarkEnd w:id="194"/>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95"/>
          <w:p>
            <w:pPr>
              <w:spacing w:after="20"/>
              <w:ind w:left="20"/>
              <w:jc w:val="both"/>
            </w:pPr>
            <w:r>
              <w:rPr>
                <w:rFonts w:ascii="Times New Roman"/>
                <w:b w:val="false"/>
                <w:i w:val="false"/>
                <w:color w:val="000000"/>
                <w:sz w:val="20"/>
              </w:rPr>
              <w:t>
8008</w:t>
            </w:r>
          </w:p>
          <w:bookmarkEnd w:id="195"/>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196"/>
          <w:p>
            <w:pPr>
              <w:spacing w:after="20"/>
              <w:ind w:left="20"/>
              <w:jc w:val="both"/>
            </w:pPr>
            <w:r>
              <w:rPr>
                <w:rFonts w:ascii="Times New Roman"/>
                <w:b w:val="false"/>
                <w:i w:val="false"/>
                <w:color w:val="000000"/>
                <w:sz w:val="20"/>
              </w:rPr>
              <w:t>
8009</w:t>
            </w:r>
          </w:p>
          <w:bookmarkEnd w:id="196"/>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не являющихся аффилиированными лицами по отношению к брокеру и (или) дилеру, имеющих рейтинговую оценку не ниже "ВВ-" по международной шкале агентства Standard &amp; Poor's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97"/>
          <w:p>
            <w:pPr>
              <w:spacing w:after="20"/>
              <w:ind w:left="20"/>
              <w:jc w:val="both"/>
            </w:pPr>
            <w:r>
              <w:rPr>
                <w:rFonts w:ascii="Times New Roman"/>
                <w:b w:val="false"/>
                <w:i w:val="false"/>
                <w:color w:val="000000"/>
                <w:sz w:val="20"/>
              </w:rPr>
              <w:t>
8010</w:t>
            </w:r>
          </w:p>
          <w:bookmarkEnd w:id="197"/>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юридических лиц, не являющихся аффилиированными лицами по отношению к брокеру и (или) дилеру,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98"/>
          <w:p>
            <w:pPr>
              <w:spacing w:after="20"/>
              <w:ind w:left="20"/>
              <w:jc w:val="both"/>
            </w:pPr>
            <w:r>
              <w:rPr>
                <w:rFonts w:ascii="Times New Roman"/>
                <w:b w:val="false"/>
                <w:i w:val="false"/>
                <w:color w:val="000000"/>
                <w:sz w:val="20"/>
              </w:rPr>
              <w:t>
8011</w:t>
            </w:r>
          </w:p>
          <w:bookmarkEnd w:id="198"/>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признаке 8010 настоящего приложения, имеющие рейтинг не ниже "В-"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99"/>
          <w:p>
            <w:pPr>
              <w:spacing w:after="20"/>
              <w:ind w:left="20"/>
              <w:jc w:val="both"/>
            </w:pPr>
            <w:r>
              <w:rPr>
                <w:rFonts w:ascii="Times New Roman"/>
                <w:b w:val="false"/>
                <w:i w:val="false"/>
                <w:color w:val="000000"/>
                <w:sz w:val="20"/>
              </w:rPr>
              <w:t>
8012</w:t>
            </w:r>
          </w:p>
          <w:bookmarkEnd w:id="199"/>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брокеру и (или) дилеру,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00"/>
          <w:p>
            <w:pPr>
              <w:spacing w:after="20"/>
              <w:ind w:left="20"/>
              <w:jc w:val="both"/>
            </w:pPr>
            <w:r>
              <w:rPr>
                <w:rFonts w:ascii="Times New Roman"/>
                <w:b w:val="false"/>
                <w:i w:val="false"/>
                <w:color w:val="000000"/>
                <w:sz w:val="20"/>
              </w:rPr>
              <w:t>
8013</w:t>
            </w:r>
          </w:p>
          <w:bookmarkEnd w:id="200"/>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брокеру и (или) дилеру,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01"/>
          <w:p>
            <w:pPr>
              <w:spacing w:after="20"/>
              <w:ind w:left="20"/>
              <w:jc w:val="both"/>
            </w:pPr>
            <w:r>
              <w:rPr>
                <w:rFonts w:ascii="Times New Roman"/>
                <w:b w:val="false"/>
                <w:i w:val="false"/>
                <w:color w:val="000000"/>
                <w:sz w:val="20"/>
              </w:rPr>
              <w:t>
8014</w:t>
            </w:r>
          </w:p>
          <w:bookmarkEnd w:id="201"/>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имеющие рейтинговую оценку, несоответствующую уровню, указанному в признаках за номером 8012 и 8013, а также не имеющего рейтинговую оценку, включенные в сектор "долговые ценные бумаги" площадки "Основная" официального списка фондовой биржи (с учетом сумм основного долга и начисленного вознаграждения), за вычетом резервов на возможные потери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02"/>
          <w:p>
            <w:pPr>
              <w:spacing w:after="20"/>
              <w:ind w:left="20"/>
              <w:jc w:val="both"/>
            </w:pPr>
            <w:r>
              <w:rPr>
                <w:rFonts w:ascii="Times New Roman"/>
                <w:b w:val="false"/>
                <w:i w:val="false"/>
                <w:color w:val="000000"/>
                <w:sz w:val="20"/>
              </w:rPr>
              <w:t>
8015</w:t>
            </w:r>
          </w:p>
          <w:bookmarkEnd w:id="202"/>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не являющихся аффилиированными лицами по отношению к брокеру и (или) дилеру, выпущенные в соответствии с законодательством Республики Казахстан и других государств, включенные в официальный список фондовой биржи, соответствующие требованиям подпункта 11) пункта 4 Правил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03"/>
          <w:p>
            <w:pPr>
              <w:spacing w:after="20"/>
              <w:ind w:left="20"/>
              <w:jc w:val="both"/>
            </w:pPr>
            <w:r>
              <w:rPr>
                <w:rFonts w:ascii="Times New Roman"/>
                <w:b w:val="false"/>
                <w:i w:val="false"/>
                <w:color w:val="000000"/>
                <w:sz w:val="20"/>
              </w:rPr>
              <w:t>
8016</w:t>
            </w:r>
          </w:p>
          <w:bookmarkEnd w:id="203"/>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ценные бумаги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04"/>
          <w:p>
            <w:pPr>
              <w:spacing w:after="20"/>
              <w:ind w:left="20"/>
              <w:jc w:val="both"/>
            </w:pPr>
            <w:r>
              <w:rPr>
                <w:rFonts w:ascii="Times New Roman"/>
                <w:b w:val="false"/>
                <w:i w:val="false"/>
                <w:color w:val="000000"/>
                <w:sz w:val="20"/>
              </w:rPr>
              <w:t>
8017</w:t>
            </w:r>
          </w:p>
          <w:bookmarkEnd w:id="204"/>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05"/>
          <w:p>
            <w:pPr>
              <w:spacing w:after="20"/>
              <w:ind w:left="20"/>
              <w:jc w:val="both"/>
            </w:pPr>
            <w:r>
              <w:rPr>
                <w:rFonts w:ascii="Times New Roman"/>
                <w:b w:val="false"/>
                <w:i w:val="false"/>
                <w:color w:val="000000"/>
                <w:sz w:val="20"/>
              </w:rPr>
              <w:t>
8018</w:t>
            </w:r>
          </w:p>
          <w:bookmarkEnd w:id="205"/>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06"/>
          <w:p>
            <w:pPr>
              <w:spacing w:after="20"/>
              <w:ind w:left="20"/>
              <w:jc w:val="both"/>
            </w:pPr>
            <w:r>
              <w:rPr>
                <w:rFonts w:ascii="Times New Roman"/>
                <w:b w:val="false"/>
                <w:i w:val="false"/>
                <w:color w:val="000000"/>
                <w:sz w:val="20"/>
              </w:rPr>
              <w:t>
8019</w:t>
            </w:r>
          </w:p>
          <w:bookmarkEnd w:id="206"/>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брокера и (или) дилера</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07"/>
          <w:p>
            <w:pPr>
              <w:spacing w:after="20"/>
              <w:ind w:left="20"/>
              <w:jc w:val="both"/>
            </w:pPr>
            <w:r>
              <w:rPr>
                <w:rFonts w:ascii="Times New Roman"/>
                <w:b w:val="false"/>
                <w:i w:val="false"/>
                <w:color w:val="000000"/>
                <w:sz w:val="20"/>
              </w:rPr>
              <w:t>
8020</w:t>
            </w:r>
          </w:p>
          <w:bookmarkEnd w:id="207"/>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которые имеют долгосрочный и (или) краткосрочный, индивидуальный рейтинг не ниже категории "ВВВ-" по международной шкале агентства Standard &amp; Poor's или рейтинг аналогичного уровня одного из других рейтинговых агентств</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08"/>
          <w:p>
            <w:pPr>
              <w:spacing w:after="20"/>
              <w:ind w:left="20"/>
              <w:jc w:val="both"/>
            </w:pPr>
            <w:r>
              <w:rPr>
                <w:rFonts w:ascii="Times New Roman"/>
                <w:b w:val="false"/>
                <w:i w:val="false"/>
                <w:color w:val="000000"/>
                <w:sz w:val="20"/>
              </w:rPr>
              <w:t>
8021</w:t>
            </w:r>
          </w:p>
          <w:bookmarkEnd w:id="208"/>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09"/>
          <w:p>
            <w:pPr>
              <w:spacing w:after="20"/>
              <w:ind w:left="20"/>
              <w:jc w:val="both"/>
            </w:pPr>
            <w:r>
              <w:rPr>
                <w:rFonts w:ascii="Times New Roman"/>
                <w:b w:val="false"/>
                <w:i w:val="false"/>
                <w:color w:val="000000"/>
                <w:sz w:val="20"/>
              </w:rPr>
              <w:t>
8022</w:t>
            </w:r>
          </w:p>
          <w:bookmarkEnd w:id="209"/>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10 (десяти) процентов от суммы активов по балансу брокера и (или) дилера</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10"/>
          <w:p>
            <w:pPr>
              <w:spacing w:after="20"/>
              <w:ind w:left="20"/>
              <w:jc w:val="both"/>
            </w:pPr>
            <w:r>
              <w:rPr>
                <w:rFonts w:ascii="Times New Roman"/>
                <w:b w:val="false"/>
                <w:i w:val="false"/>
                <w:color w:val="000000"/>
                <w:sz w:val="20"/>
              </w:rPr>
              <w:t>
8023</w:t>
            </w:r>
          </w:p>
          <w:bookmarkEnd w:id="210"/>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11"/>
          <w:p>
            <w:pPr>
              <w:spacing w:after="20"/>
              <w:ind w:left="20"/>
              <w:jc w:val="both"/>
            </w:pPr>
            <w:r>
              <w:rPr>
                <w:rFonts w:ascii="Times New Roman"/>
                <w:b w:val="false"/>
                <w:i w:val="false"/>
                <w:color w:val="000000"/>
                <w:sz w:val="20"/>
              </w:rPr>
              <w:t>
8024</w:t>
            </w:r>
          </w:p>
          <w:bookmarkEnd w:id="211"/>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12"/>
          <w:p>
            <w:pPr>
              <w:spacing w:after="20"/>
              <w:ind w:left="20"/>
              <w:jc w:val="both"/>
            </w:pPr>
            <w:r>
              <w:rPr>
                <w:rFonts w:ascii="Times New Roman"/>
                <w:b w:val="false"/>
                <w:i w:val="false"/>
                <w:color w:val="000000"/>
                <w:sz w:val="20"/>
              </w:rPr>
              <w:t>
8025</w:t>
            </w:r>
          </w:p>
          <w:bookmarkEnd w:id="212"/>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включены в соответствующие секторы "акции" официального списка фондовой биржи,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13"/>
          <w:p>
            <w:pPr>
              <w:spacing w:after="20"/>
              <w:ind w:left="20"/>
              <w:jc w:val="both"/>
            </w:pPr>
            <w:r>
              <w:rPr>
                <w:rFonts w:ascii="Times New Roman"/>
                <w:b w:val="false"/>
                <w:i w:val="false"/>
                <w:color w:val="000000"/>
                <w:sz w:val="20"/>
              </w:rPr>
              <w:t>
8026</w:t>
            </w:r>
          </w:p>
          <w:bookmarkEnd w:id="213"/>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14"/>
          <w:p>
            <w:pPr>
              <w:spacing w:after="20"/>
              <w:ind w:left="20"/>
              <w:jc w:val="both"/>
            </w:pPr>
            <w:r>
              <w:rPr>
                <w:rFonts w:ascii="Times New Roman"/>
                <w:b w:val="false"/>
                <w:i w:val="false"/>
                <w:color w:val="000000"/>
                <w:sz w:val="20"/>
              </w:rPr>
              <w:t>
8027</w:t>
            </w:r>
          </w:p>
          <w:bookmarkEnd w:id="214"/>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которые имеют долгосрочный и (или) краткосрочный, индивидуальный рейтинг не ниже категории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15"/>
          <w:p>
            <w:pPr>
              <w:spacing w:after="20"/>
              <w:ind w:left="20"/>
              <w:jc w:val="both"/>
            </w:pPr>
            <w:r>
              <w:rPr>
                <w:rFonts w:ascii="Times New Roman"/>
                <w:b w:val="false"/>
                <w:i w:val="false"/>
                <w:color w:val="000000"/>
                <w:sz w:val="20"/>
              </w:rPr>
              <w:t>
8028</w:t>
            </w:r>
          </w:p>
          <w:bookmarkEnd w:id="215"/>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 одного их других рейтинговых агентств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16"/>
          <w:p>
            <w:pPr>
              <w:spacing w:after="20"/>
              <w:ind w:left="20"/>
              <w:jc w:val="both"/>
            </w:pPr>
            <w:r>
              <w:rPr>
                <w:rFonts w:ascii="Times New Roman"/>
                <w:b w:val="false"/>
                <w:i w:val="false"/>
                <w:color w:val="000000"/>
                <w:sz w:val="20"/>
              </w:rPr>
              <w:t>
8029</w:t>
            </w:r>
          </w:p>
          <w:bookmarkEnd w:id="216"/>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17"/>
          <w:p>
            <w:pPr>
              <w:spacing w:after="20"/>
              <w:ind w:left="20"/>
              <w:jc w:val="both"/>
            </w:pPr>
            <w:r>
              <w:rPr>
                <w:rFonts w:ascii="Times New Roman"/>
                <w:b w:val="false"/>
                <w:i w:val="false"/>
                <w:color w:val="000000"/>
                <w:sz w:val="20"/>
              </w:rPr>
              <w:t>
8030</w:t>
            </w:r>
          </w:p>
          <w:bookmarkEnd w:id="217"/>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уменьшенные на 50 (пятьдесят) процентов,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18"/>
          <w:p>
            <w:pPr>
              <w:spacing w:after="20"/>
              <w:ind w:left="20"/>
              <w:jc w:val="both"/>
            </w:pPr>
            <w:r>
              <w:rPr>
                <w:rFonts w:ascii="Times New Roman"/>
                <w:b w:val="false"/>
                <w:i w:val="false"/>
                <w:color w:val="000000"/>
                <w:sz w:val="20"/>
              </w:rPr>
              <w:t>
8031</w:t>
            </w:r>
          </w:p>
          <w:bookmarkEnd w:id="218"/>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19"/>
          <w:p>
            <w:pPr>
              <w:spacing w:after="20"/>
              <w:ind w:left="20"/>
              <w:jc w:val="both"/>
            </w:pPr>
            <w:r>
              <w:rPr>
                <w:rFonts w:ascii="Times New Roman"/>
                <w:b w:val="false"/>
                <w:i w:val="false"/>
                <w:color w:val="000000"/>
                <w:sz w:val="20"/>
              </w:rPr>
              <w:t>
8032</w:t>
            </w:r>
          </w:p>
          <w:bookmarkEnd w:id="219"/>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220"/>
          <w:p>
            <w:pPr>
              <w:spacing w:after="20"/>
              <w:ind w:left="20"/>
              <w:jc w:val="both"/>
            </w:pPr>
            <w:r>
              <w:rPr>
                <w:rFonts w:ascii="Times New Roman"/>
                <w:b w:val="false"/>
                <w:i w:val="false"/>
                <w:color w:val="000000"/>
                <w:sz w:val="20"/>
              </w:rPr>
              <w:t>
8033</w:t>
            </w:r>
          </w:p>
          <w:bookmarkEnd w:id="220"/>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юридических лиц, включенные в сектор "акции" официального списка фондовой биржи,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21"/>
          <w:p>
            <w:pPr>
              <w:spacing w:after="20"/>
              <w:ind w:left="20"/>
              <w:jc w:val="both"/>
            </w:pPr>
            <w:r>
              <w:rPr>
                <w:rFonts w:ascii="Times New Roman"/>
                <w:b w:val="false"/>
                <w:i w:val="false"/>
                <w:color w:val="000000"/>
                <w:sz w:val="20"/>
              </w:rPr>
              <w:t>
8034</w:t>
            </w:r>
          </w:p>
          <w:bookmarkEnd w:id="221"/>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признаке 8011 настоящего приложения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22"/>
          <w:p>
            <w:pPr>
              <w:spacing w:after="20"/>
              <w:ind w:left="20"/>
              <w:jc w:val="both"/>
            </w:pPr>
            <w:r>
              <w:rPr>
                <w:rFonts w:ascii="Times New Roman"/>
                <w:b w:val="false"/>
                <w:i w:val="false"/>
                <w:color w:val="000000"/>
                <w:sz w:val="20"/>
              </w:rPr>
              <w:t>
8035</w:t>
            </w:r>
          </w:p>
          <w:bookmarkEnd w:id="222"/>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23"/>
          <w:p>
            <w:pPr>
              <w:spacing w:after="20"/>
              <w:ind w:left="20"/>
              <w:jc w:val="both"/>
            </w:pPr>
            <w:r>
              <w:rPr>
                <w:rFonts w:ascii="Times New Roman"/>
                <w:b w:val="false"/>
                <w:i w:val="false"/>
                <w:color w:val="000000"/>
                <w:sz w:val="20"/>
              </w:rPr>
              <w:t>
8036</w:t>
            </w:r>
          </w:p>
          <w:bookmarkEnd w:id="223"/>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7" w:id="224"/>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 xml:space="preserve">       __________________________________________ 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____________________________________ 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 _________ ______________</w:t>
      </w:r>
      <w:r>
        <w:br/>
      </w:r>
      <w:r>
        <w:rPr>
          <w:rFonts w:ascii="Times New Roman"/>
          <w:b w:val="false"/>
          <w:i w:val="false"/>
          <w:color w:val="000000"/>
          <w:sz w:val="28"/>
        </w:rPr>
        <w:t xml:space="preserve">       (должность, фамилия, имя, отчество (при его наличии) (подпись) (номер телефона)</w:t>
      </w:r>
      <w:r>
        <w:br/>
      </w:r>
      <w:r>
        <w:rPr>
          <w:rFonts w:ascii="Times New Roman"/>
          <w:b w:val="false"/>
          <w:i w:val="false"/>
          <w:color w:val="000000"/>
          <w:sz w:val="28"/>
        </w:rPr>
        <w:t xml:space="preserve">       Дата подписания отчета "_____" ___________________ 20___ года</w:t>
      </w:r>
      <w:r>
        <w:br/>
      </w:r>
      <w:r>
        <w:rPr>
          <w:rFonts w:ascii="Times New Roman"/>
          <w:b w:val="false"/>
          <w:i w:val="false"/>
          <w:color w:val="000000"/>
          <w:sz w:val="28"/>
        </w:rPr>
        <w:t xml:space="preserve">       Место для печати (при наличии)</w:t>
      </w:r>
      <w:r>
        <w:br/>
      </w:r>
      <w:r>
        <w:rPr>
          <w:rFonts w:ascii="Times New Roman"/>
          <w:b w:val="false"/>
          <w:i w:val="false"/>
          <w:color w:val="000000"/>
          <w:sz w:val="28"/>
        </w:rPr>
        <w:t xml:space="preserve">       Пояснение по заполнению формы, предназначенной для сбора административных</w:t>
      </w:r>
      <w:r>
        <w:br/>
      </w:r>
      <w:r>
        <w:rPr>
          <w:rFonts w:ascii="Times New Roman"/>
          <w:b w:val="false"/>
          <w:i w:val="false"/>
          <w:color w:val="000000"/>
          <w:sz w:val="28"/>
        </w:rPr>
        <w:t>данных, приведено в приложении к настоящей форме.</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расчета</w:t>
            </w:r>
            <w:r>
              <w:br/>
            </w:r>
            <w:r>
              <w:rPr>
                <w:rFonts w:ascii="Times New Roman"/>
                <w:b w:val="false"/>
                <w:i w:val="false"/>
                <w:color w:val="000000"/>
                <w:sz w:val="20"/>
              </w:rPr>
              <w:t>пруденциального норматива</w:t>
            </w:r>
          </w:p>
        </w:tc>
      </w:tr>
    </w:tbl>
    <w:bookmarkStart w:name="z919" w:id="225"/>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w:t>
      </w:r>
      <w:r>
        <w:br/>
      </w:r>
      <w:r>
        <w:rPr>
          <w:rFonts w:ascii="Times New Roman"/>
          <w:b/>
          <w:i w:val="false"/>
          <w:color w:val="000000"/>
        </w:rPr>
        <w:t>данных</w:t>
      </w:r>
    </w:p>
    <w:bookmarkEnd w:id="225"/>
    <w:bookmarkStart w:name="z920" w:id="226"/>
    <w:p>
      <w:pPr>
        <w:spacing w:after="0"/>
        <w:ind w:left="0"/>
        <w:jc w:val="left"/>
      </w:pPr>
      <w:r>
        <w:rPr>
          <w:rFonts w:ascii="Times New Roman"/>
          <w:b/>
          <w:i w:val="false"/>
          <w:color w:val="000000"/>
        </w:rPr>
        <w:t xml:space="preserve"> Расчет пруденциального норматива</w:t>
      </w:r>
    </w:p>
    <w:bookmarkEnd w:id="226"/>
    <w:bookmarkStart w:name="z921" w:id="227"/>
    <w:p>
      <w:pPr>
        <w:spacing w:after="0"/>
        <w:ind w:left="0"/>
        <w:jc w:val="left"/>
      </w:pPr>
      <w:r>
        <w:rPr>
          <w:rFonts w:ascii="Times New Roman"/>
          <w:b/>
          <w:i w:val="false"/>
          <w:color w:val="000000"/>
        </w:rPr>
        <w:t xml:space="preserve"> Глава 1. Общие положения</w:t>
      </w:r>
    </w:p>
    <w:bookmarkEnd w:id="227"/>
    <w:bookmarkStart w:name="z922" w:id="2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пруденциального норматива" (далее - Форма).</w:t>
      </w:r>
    </w:p>
    <w:bookmarkEnd w:id="228"/>
    <w:bookmarkStart w:name="z923" w:id="229"/>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29"/>
    <w:bookmarkStart w:name="z924" w:id="230"/>
    <w:p>
      <w:pPr>
        <w:spacing w:after="0"/>
        <w:ind w:left="0"/>
        <w:jc w:val="both"/>
      </w:pPr>
      <w:r>
        <w:rPr>
          <w:rFonts w:ascii="Times New Roman"/>
          <w:b w:val="false"/>
          <w:i w:val="false"/>
          <w:color w:val="000000"/>
          <w:sz w:val="28"/>
        </w:rPr>
        <w:t>
      3. Форма заполняется ежемесячно на конец отчетного периода организацией, осуществляющей брокерскую и (или) дилерскую деятельность на рынке ценных бумаг.</w:t>
      </w:r>
    </w:p>
    <w:bookmarkEnd w:id="230"/>
    <w:bookmarkStart w:name="z925" w:id="23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31"/>
    <w:bookmarkStart w:name="z926" w:id="232"/>
    <w:p>
      <w:pPr>
        <w:spacing w:after="0"/>
        <w:ind w:left="0"/>
        <w:jc w:val="both"/>
      </w:pPr>
      <w:r>
        <w:rPr>
          <w:rFonts w:ascii="Times New Roman"/>
          <w:b w:val="false"/>
          <w:i w:val="false"/>
          <w:color w:val="000000"/>
          <w:sz w:val="28"/>
        </w:rPr>
        <w:t>
      5. Форму подписывает первый руководитель или лицо, уполномоченное на подписание отчета, главный бухгалтер и исполнитель.</w:t>
      </w:r>
    </w:p>
    <w:bookmarkEnd w:id="232"/>
    <w:bookmarkStart w:name="z927" w:id="233"/>
    <w:p>
      <w:pPr>
        <w:spacing w:after="0"/>
        <w:ind w:left="0"/>
        <w:jc w:val="left"/>
      </w:pPr>
      <w:r>
        <w:rPr>
          <w:rFonts w:ascii="Times New Roman"/>
          <w:b/>
          <w:i w:val="false"/>
          <w:color w:val="000000"/>
        </w:rPr>
        <w:t xml:space="preserve"> Глава 2. Пояснение по заполнению расчета коэффициента </w:t>
      </w:r>
      <w:r>
        <w:br/>
      </w:r>
      <w:r>
        <w:rPr>
          <w:rFonts w:ascii="Times New Roman"/>
          <w:b/>
          <w:i w:val="false"/>
          <w:color w:val="000000"/>
        </w:rPr>
        <w:t>достаточности собственного капитала</w:t>
      </w:r>
    </w:p>
    <w:bookmarkEnd w:id="233"/>
    <w:bookmarkStart w:name="z928" w:id="234"/>
    <w:p>
      <w:pPr>
        <w:spacing w:after="0"/>
        <w:ind w:left="0"/>
        <w:jc w:val="both"/>
      </w:pPr>
      <w:r>
        <w:rPr>
          <w:rFonts w:ascii="Times New Roman"/>
          <w:b w:val="false"/>
          <w:i w:val="false"/>
          <w:color w:val="000000"/>
          <w:sz w:val="28"/>
        </w:rPr>
        <w:t>
      6. В столбце 3 Расчета коэффициента достаточности собственного капитала Таблицы 1 указываются данные на конец последнего календарного дня отчетного периода.</w:t>
      </w:r>
    </w:p>
    <w:bookmarkEnd w:id="234"/>
    <w:bookmarkStart w:name="z929" w:id="235"/>
    <w:p>
      <w:pPr>
        <w:spacing w:after="0"/>
        <w:ind w:left="0"/>
        <w:jc w:val="both"/>
      </w:pPr>
      <w:r>
        <w:rPr>
          <w:rFonts w:ascii="Times New Roman"/>
          <w:b w:val="false"/>
          <w:i w:val="false"/>
          <w:color w:val="000000"/>
          <w:sz w:val="28"/>
        </w:rPr>
        <w:t>
      7. В столбце 5 Расчета коэффициента достаточности собственного капитала Таблицы 1 указывается сумма к расчету на конец последнего календарного дня отчетного периода, рассчитанная как произведение данных, указанных в столбцах 3 и 4.</w:t>
      </w:r>
    </w:p>
    <w:bookmarkEnd w:id="235"/>
    <w:bookmarkStart w:name="z930" w:id="236"/>
    <w:p>
      <w:pPr>
        <w:spacing w:after="0"/>
        <w:ind w:left="0"/>
        <w:jc w:val="both"/>
      </w:pPr>
      <w:r>
        <w:rPr>
          <w:rFonts w:ascii="Times New Roman"/>
          <w:b w:val="false"/>
          <w:i w:val="false"/>
          <w:color w:val="000000"/>
          <w:sz w:val="28"/>
        </w:rPr>
        <w:t>
      8. В строке 28 Расчета коэффициента достаточности собственного капитала Таблицы 1 указывается коэффициент достаточности собственного капитала, рассчитанный как отношение разницы ликвидных активов и обязательств по балансу к минимальному размеру собственного капитала.</w:t>
      </w:r>
    </w:p>
    <w:bookmarkEnd w:id="236"/>
    <w:bookmarkStart w:name="z931" w:id="237"/>
    <w:p>
      <w:pPr>
        <w:spacing w:after="0"/>
        <w:ind w:left="0"/>
        <w:jc w:val="left"/>
      </w:pPr>
      <w:r>
        <w:rPr>
          <w:rFonts w:ascii="Times New Roman"/>
          <w:b/>
          <w:i w:val="false"/>
          <w:color w:val="000000"/>
        </w:rPr>
        <w:t xml:space="preserve"> Глава 3. Пояснение по заполнению дополнительных сведений </w:t>
      </w:r>
      <w:r>
        <w:br/>
      </w:r>
      <w:r>
        <w:rPr>
          <w:rFonts w:ascii="Times New Roman"/>
          <w:b/>
          <w:i w:val="false"/>
          <w:color w:val="000000"/>
        </w:rPr>
        <w:t>для расчета пруденциального норматива</w:t>
      </w:r>
    </w:p>
    <w:bookmarkEnd w:id="237"/>
    <w:p>
      <w:pPr>
        <w:spacing w:after="0"/>
        <w:ind w:left="0"/>
        <w:jc w:val="both"/>
      </w:pPr>
      <w:r>
        <w:rPr>
          <w:rFonts w:ascii="Times New Roman"/>
          <w:b w:val="false"/>
          <w:i w:val="false"/>
          <w:color w:val="000000"/>
          <w:sz w:val="28"/>
        </w:rPr>
        <w:t>
      9. В столбце 3 Дополнительных сведений для расчета пруденциального норматива Таблицы 2 указываются данные на конец последнего календарного дня отчетного периода.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пруденциального норматива</w:t>
            </w:r>
            <w:r>
              <w:br/>
            </w:r>
            <w:r>
              <w:rPr>
                <w:rFonts w:ascii="Times New Roman"/>
                <w:b w:val="false"/>
                <w:i w:val="false"/>
                <w:color w:val="000000"/>
                <w:sz w:val="20"/>
              </w:rPr>
              <w:t xml:space="preserve">для организаций, </w:t>
            </w:r>
            <w:r>
              <w:br/>
            </w:r>
            <w:r>
              <w:rPr>
                <w:rFonts w:ascii="Times New Roman"/>
                <w:b w:val="false"/>
                <w:i w:val="false"/>
                <w:color w:val="000000"/>
                <w:sz w:val="20"/>
              </w:rPr>
              <w:t>осуществляющих брокерскую и</w:t>
            </w:r>
            <w:r>
              <w:br/>
            </w:r>
            <w:r>
              <w:rPr>
                <w:rFonts w:ascii="Times New Roman"/>
                <w:b w:val="false"/>
                <w:i w:val="false"/>
                <w:color w:val="000000"/>
                <w:sz w:val="20"/>
              </w:rPr>
              <w:t>(или) дилерскую деятельность</w:t>
            </w:r>
            <w:r>
              <w:br/>
            </w:r>
            <w:r>
              <w:rPr>
                <w:rFonts w:ascii="Times New Roman"/>
                <w:b w:val="false"/>
                <w:i w:val="false"/>
                <w:color w:val="000000"/>
                <w:sz w:val="20"/>
              </w:rPr>
              <w:t>на рынке ценных бумаг</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936" w:id="238"/>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Расчет пруденциального норматива</w:t>
      </w:r>
      <w:r>
        <w:br/>
      </w:r>
      <w:r>
        <w:rPr>
          <w:rFonts w:ascii="Times New Roman"/>
          <w:b w:val="false"/>
          <w:i w:val="false"/>
          <w:color w:val="000000"/>
          <w:sz w:val="28"/>
        </w:rPr>
        <w:t xml:space="preserve">       Отчетный период: по состоянию на "____" _______________ 20___ года</w:t>
      </w:r>
      <w:r>
        <w:br/>
      </w:r>
      <w:r>
        <w:rPr>
          <w:rFonts w:ascii="Times New Roman"/>
          <w:b w:val="false"/>
          <w:i w:val="false"/>
          <w:color w:val="000000"/>
          <w:sz w:val="28"/>
        </w:rPr>
        <w:t xml:space="preserve">       Индекс: K1-BD_DNPF</w:t>
      </w:r>
      <w:r>
        <w:br/>
      </w:r>
      <w:r>
        <w:rPr>
          <w:rFonts w:ascii="Times New Roman"/>
          <w:b w:val="false"/>
          <w:i w:val="false"/>
          <w:color w:val="000000"/>
          <w:sz w:val="28"/>
        </w:rPr>
        <w:t xml:space="preserve">       Периодичность: ежемесячная</w:t>
      </w:r>
      <w:r>
        <w:br/>
      </w:r>
      <w:r>
        <w:rPr>
          <w:rFonts w:ascii="Times New Roman"/>
          <w:b w:val="false"/>
          <w:i w:val="false"/>
          <w:color w:val="000000"/>
          <w:sz w:val="28"/>
        </w:rPr>
        <w:t xml:space="preserve">       Представляют: добровольные накопительные пенсионные фонды, совмещающие</w:t>
      </w:r>
      <w:r>
        <w:br/>
      </w:r>
      <w:r>
        <w:rPr>
          <w:rFonts w:ascii="Times New Roman"/>
          <w:b w:val="false"/>
          <w:i w:val="false"/>
          <w:color w:val="000000"/>
          <w:sz w:val="28"/>
        </w:rPr>
        <w:t>деятельность по управлению инвестиционным портфелем с правом привлечения</w:t>
      </w:r>
      <w:r>
        <w:br/>
      </w:r>
      <w:r>
        <w:rPr>
          <w:rFonts w:ascii="Times New Roman"/>
          <w:b w:val="false"/>
          <w:i w:val="false"/>
          <w:color w:val="000000"/>
          <w:sz w:val="28"/>
        </w:rPr>
        <w:t>добровольных пенсионных взносов с брокерской и (или) дилерской деятельностью на рынке</w:t>
      </w:r>
      <w:r>
        <w:br/>
      </w:r>
      <w:r>
        <w:rPr>
          <w:rFonts w:ascii="Times New Roman"/>
          <w:b w:val="false"/>
          <w:i w:val="false"/>
          <w:color w:val="000000"/>
          <w:sz w:val="28"/>
        </w:rPr>
        <w:t>ценных бумаг без права ведения счетов клиентов в качестве номинального держателя</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 представления: не позднее 5 (пятого) рабочего дня месяца, следующего за</w:t>
      </w:r>
      <w:r>
        <w:br/>
      </w:r>
      <w:r>
        <w:rPr>
          <w:rFonts w:ascii="Times New Roman"/>
          <w:b w:val="false"/>
          <w:i w:val="false"/>
          <w:color w:val="000000"/>
          <w:sz w:val="28"/>
        </w:rPr>
        <w:t>отчетным месяцем</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8" w:id="239"/>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(наименование добровольного накопительного пенсионного фонда,</w:t>
      </w:r>
      <w:r>
        <w:br/>
      </w:r>
      <w:r>
        <w:rPr>
          <w:rFonts w:ascii="Times New Roman"/>
          <w:b w:val="false"/>
          <w:i w:val="false"/>
          <w:color w:val="000000"/>
          <w:sz w:val="28"/>
        </w:rPr>
        <w:t xml:space="preserve">       совмещающего деятельность по управлению инвестиционным портфелем с</w:t>
      </w:r>
      <w:r>
        <w:br/>
      </w:r>
      <w:r>
        <w:rPr>
          <w:rFonts w:ascii="Times New Roman"/>
          <w:b w:val="false"/>
          <w:i w:val="false"/>
          <w:color w:val="000000"/>
          <w:sz w:val="28"/>
        </w:rPr>
        <w:t xml:space="preserve">       правом привлечения добровольных пенсионных взносов с брокерской и (или)</w:t>
      </w:r>
      <w:r>
        <w:br/>
      </w:r>
      <w:r>
        <w:rPr>
          <w:rFonts w:ascii="Times New Roman"/>
          <w:b w:val="false"/>
          <w:i w:val="false"/>
          <w:color w:val="000000"/>
          <w:sz w:val="28"/>
        </w:rPr>
        <w:t xml:space="preserve">       дилерской деятельностью на рынке ценных бумаг без права ведения счетов</w:t>
      </w:r>
      <w:r>
        <w:br/>
      </w:r>
      <w:r>
        <w:rPr>
          <w:rFonts w:ascii="Times New Roman"/>
          <w:b w:val="false"/>
          <w:i w:val="false"/>
          <w:color w:val="000000"/>
          <w:sz w:val="28"/>
        </w:rPr>
        <w:t xml:space="preserve">       клиентов в качестве номинального держателя (далее - ДНПФ)</w:t>
      </w:r>
      <w:r>
        <w:br/>
      </w:r>
      <w:r>
        <w:rPr>
          <w:rFonts w:ascii="Times New Roman"/>
          <w:b w:val="false"/>
          <w:i w:val="false"/>
          <w:color w:val="000000"/>
          <w:sz w:val="28"/>
        </w:rPr>
        <w:t xml:space="preserve">             Таблица 1. Расчет коэффициента достаточности собственного капитала К1</w:t>
      </w:r>
      <w:r>
        <w:br/>
      </w:r>
      <w:r>
        <w:rPr>
          <w:rFonts w:ascii="Times New Roman"/>
          <w:b w:val="false"/>
          <w:i w:val="false"/>
          <w:color w:val="000000"/>
          <w:sz w:val="28"/>
        </w:rPr>
        <w:t xml:space="preserve">                                                                   (в тысячах тенге)</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995"/>
        <w:gridCol w:w="185"/>
        <w:gridCol w:w="508"/>
        <w:gridCol w:w="17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40"/>
          <w:p>
            <w:pPr>
              <w:spacing w:after="20"/>
              <w:ind w:left="20"/>
              <w:jc w:val="both"/>
            </w:pPr>
            <w:r>
              <w:rPr>
                <w:rFonts w:ascii="Times New Roman"/>
                <w:b w:val="false"/>
                <w:i w:val="false"/>
                <w:color w:val="000000"/>
                <w:sz w:val="20"/>
              </w:rPr>
              <w:t>
№</w:t>
            </w:r>
          </w:p>
          <w:bookmarkEnd w:id="240"/>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 балансу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41"/>
          <w:p>
            <w:pPr>
              <w:spacing w:after="20"/>
              <w:ind w:left="20"/>
              <w:jc w:val="both"/>
            </w:pPr>
            <w:r>
              <w:rPr>
                <w:rFonts w:ascii="Times New Roman"/>
                <w:b w:val="false"/>
                <w:i w:val="false"/>
                <w:color w:val="000000"/>
                <w:sz w:val="20"/>
              </w:rPr>
              <w:t>
1.</w:t>
            </w:r>
          </w:p>
          <w:bookmarkEnd w:id="241"/>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(сумма строк 1.1 - 1.6):</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42"/>
          <w:p>
            <w:pPr>
              <w:spacing w:after="20"/>
              <w:ind w:left="20"/>
              <w:jc w:val="both"/>
            </w:pPr>
            <w:r>
              <w:rPr>
                <w:rFonts w:ascii="Times New Roman"/>
                <w:b w:val="false"/>
                <w:i w:val="false"/>
                <w:color w:val="000000"/>
                <w:sz w:val="20"/>
              </w:rPr>
              <w:t>
1.1</w:t>
            </w:r>
          </w:p>
          <w:bookmarkEnd w:id="242"/>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одного процента от суммы активов по балансу ДНПФ</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43"/>
          <w:p>
            <w:pPr>
              <w:spacing w:after="20"/>
              <w:ind w:left="20"/>
              <w:jc w:val="both"/>
            </w:pPr>
            <w:r>
              <w:rPr>
                <w:rFonts w:ascii="Times New Roman"/>
                <w:b w:val="false"/>
                <w:i w:val="false"/>
                <w:color w:val="000000"/>
                <w:sz w:val="20"/>
              </w:rPr>
              <w:t>
1.2</w:t>
            </w:r>
          </w:p>
          <w:bookmarkEnd w:id="243"/>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подпункте 2) пункта 8 Правил, в тенге и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44"/>
          <w:p>
            <w:pPr>
              <w:spacing w:after="20"/>
              <w:ind w:left="20"/>
              <w:jc w:val="both"/>
            </w:pPr>
            <w:r>
              <w:rPr>
                <w:rFonts w:ascii="Times New Roman"/>
                <w:b w:val="false"/>
                <w:i w:val="false"/>
                <w:color w:val="000000"/>
                <w:sz w:val="20"/>
              </w:rPr>
              <w:t>
1.3</w:t>
            </w:r>
          </w:p>
          <w:bookmarkEnd w:id="244"/>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45"/>
          <w:p>
            <w:pPr>
              <w:spacing w:after="20"/>
              <w:ind w:left="20"/>
              <w:jc w:val="both"/>
            </w:pPr>
            <w:r>
              <w:rPr>
                <w:rFonts w:ascii="Times New Roman"/>
                <w:b w:val="false"/>
                <w:i w:val="false"/>
                <w:color w:val="000000"/>
                <w:sz w:val="20"/>
              </w:rPr>
              <w:t>
1.4</w:t>
            </w:r>
          </w:p>
          <w:bookmarkEnd w:id="245"/>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ДНПФ</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46"/>
          <w:p>
            <w:pPr>
              <w:spacing w:after="20"/>
              <w:ind w:left="20"/>
              <w:jc w:val="both"/>
            </w:pPr>
            <w:r>
              <w:rPr>
                <w:rFonts w:ascii="Times New Roman"/>
                <w:b w:val="false"/>
                <w:i w:val="false"/>
                <w:color w:val="000000"/>
                <w:sz w:val="20"/>
              </w:rPr>
              <w:t>
1.5</w:t>
            </w:r>
          </w:p>
          <w:bookmarkEnd w:id="246"/>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47"/>
          <w:p>
            <w:pPr>
              <w:spacing w:after="20"/>
              <w:ind w:left="20"/>
              <w:jc w:val="both"/>
            </w:pPr>
            <w:r>
              <w:rPr>
                <w:rFonts w:ascii="Times New Roman"/>
                <w:b w:val="false"/>
                <w:i w:val="false"/>
                <w:color w:val="000000"/>
                <w:sz w:val="20"/>
              </w:rPr>
              <w:t>
1.6</w:t>
            </w:r>
          </w:p>
          <w:bookmarkEnd w:id="247"/>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иностранных организациях Республики Казахстан,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предоставляющих банковские услуги ДНПФ для осуществления операций на организованном рынке ценных бумаг,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48"/>
          <w:p>
            <w:pPr>
              <w:spacing w:after="20"/>
              <w:ind w:left="20"/>
              <w:jc w:val="both"/>
            </w:pPr>
            <w:r>
              <w:rPr>
                <w:rFonts w:ascii="Times New Roman"/>
                <w:b w:val="false"/>
                <w:i w:val="false"/>
                <w:color w:val="000000"/>
                <w:sz w:val="20"/>
              </w:rPr>
              <w:t>
2.</w:t>
            </w:r>
          </w:p>
          <w:bookmarkEnd w:id="248"/>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рейтинговую оценку не ниже "В-" по международной шкале агентства Standard &amp; Poor’s или рейтинговую оценку не ниже "kzB" по национальной шкале агентства Standard &amp; Poor's, или рейтинг аналогичного уровня по национальной шкале одного из других рейтинговых агентств на срок не более тридцати шести месяцев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49"/>
          <w:p>
            <w:pPr>
              <w:spacing w:after="20"/>
              <w:ind w:left="20"/>
              <w:jc w:val="both"/>
            </w:pPr>
            <w:r>
              <w:rPr>
                <w:rFonts w:ascii="Times New Roman"/>
                <w:b w:val="false"/>
                <w:i w:val="false"/>
                <w:color w:val="000000"/>
                <w:sz w:val="20"/>
              </w:rPr>
              <w:t>
3.</w:t>
            </w:r>
          </w:p>
          <w:bookmarkEnd w:id="249"/>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депозитные сертификаты банков второго уровня Республики Казахстан, имеющих рейтинговую оценку не ниже "В-" по международной шкале агентства Standard &amp; Poor's или рейтинговую оценку не ниже "kzB"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50"/>
          <w:p>
            <w:pPr>
              <w:spacing w:after="20"/>
              <w:ind w:left="20"/>
              <w:jc w:val="both"/>
            </w:pPr>
            <w:r>
              <w:rPr>
                <w:rFonts w:ascii="Times New Roman"/>
                <w:b w:val="false"/>
                <w:i w:val="false"/>
                <w:color w:val="000000"/>
                <w:sz w:val="20"/>
              </w:rPr>
              <w:t>
4.</w:t>
            </w:r>
          </w:p>
          <w:bookmarkEnd w:id="250"/>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51"/>
          <w:p>
            <w:pPr>
              <w:spacing w:after="20"/>
              <w:ind w:left="20"/>
              <w:jc w:val="both"/>
            </w:pPr>
            <w:r>
              <w:rPr>
                <w:rFonts w:ascii="Times New Roman"/>
                <w:b w:val="false"/>
                <w:i w:val="false"/>
                <w:color w:val="000000"/>
                <w:sz w:val="20"/>
              </w:rPr>
              <w:t>
5.</w:t>
            </w:r>
          </w:p>
          <w:bookmarkEnd w:id="251"/>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52"/>
          <w:p>
            <w:pPr>
              <w:spacing w:after="20"/>
              <w:ind w:left="20"/>
              <w:jc w:val="both"/>
            </w:pPr>
            <w:r>
              <w:rPr>
                <w:rFonts w:ascii="Times New Roman"/>
                <w:b w:val="false"/>
                <w:i w:val="false"/>
                <w:color w:val="000000"/>
                <w:sz w:val="20"/>
              </w:rPr>
              <w:t>
6.</w:t>
            </w:r>
          </w:p>
          <w:bookmarkEnd w:id="252"/>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53"/>
          <w:p>
            <w:pPr>
              <w:spacing w:after="20"/>
              <w:ind w:left="20"/>
              <w:jc w:val="both"/>
            </w:pPr>
            <w:r>
              <w:rPr>
                <w:rFonts w:ascii="Times New Roman"/>
                <w:b w:val="false"/>
                <w:i w:val="false"/>
                <w:color w:val="000000"/>
                <w:sz w:val="20"/>
              </w:rPr>
              <w:t>
7.</w:t>
            </w:r>
          </w:p>
          <w:bookmarkEnd w:id="253"/>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организацией,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54"/>
          <w:p>
            <w:pPr>
              <w:spacing w:after="20"/>
              <w:ind w:left="20"/>
              <w:jc w:val="both"/>
            </w:pPr>
            <w:r>
              <w:rPr>
                <w:rFonts w:ascii="Times New Roman"/>
                <w:b w:val="false"/>
                <w:i w:val="false"/>
                <w:color w:val="000000"/>
                <w:sz w:val="20"/>
              </w:rPr>
              <w:t>
8.</w:t>
            </w:r>
          </w:p>
          <w:bookmarkEnd w:id="254"/>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организаций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55"/>
          <w:p>
            <w:pPr>
              <w:spacing w:after="20"/>
              <w:ind w:left="20"/>
              <w:jc w:val="both"/>
            </w:pPr>
            <w:r>
              <w:rPr>
                <w:rFonts w:ascii="Times New Roman"/>
                <w:b w:val="false"/>
                <w:i w:val="false"/>
                <w:color w:val="000000"/>
                <w:sz w:val="20"/>
              </w:rPr>
              <w:t>
9.</w:t>
            </w:r>
          </w:p>
          <w:bookmarkEnd w:id="255"/>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организаций Республики Казахстан,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256"/>
          <w:p>
            <w:pPr>
              <w:spacing w:after="20"/>
              <w:ind w:left="20"/>
              <w:jc w:val="both"/>
            </w:pPr>
            <w:r>
              <w:rPr>
                <w:rFonts w:ascii="Times New Roman"/>
                <w:b w:val="false"/>
                <w:i w:val="false"/>
                <w:color w:val="000000"/>
                <w:sz w:val="20"/>
              </w:rPr>
              <w:t>
10.</w:t>
            </w:r>
          </w:p>
          <w:bookmarkEnd w:id="256"/>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строке 9 настоящего приложения, имеющие рейтинг не ниже "В-"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57"/>
          <w:p>
            <w:pPr>
              <w:spacing w:after="20"/>
              <w:ind w:left="20"/>
              <w:jc w:val="both"/>
            </w:pPr>
            <w:r>
              <w:rPr>
                <w:rFonts w:ascii="Times New Roman"/>
                <w:b w:val="false"/>
                <w:i w:val="false"/>
                <w:color w:val="000000"/>
                <w:sz w:val="20"/>
              </w:rPr>
              <w:t>
11.</w:t>
            </w:r>
          </w:p>
          <w:bookmarkEnd w:id="257"/>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58"/>
          <w:p>
            <w:pPr>
              <w:spacing w:after="20"/>
              <w:ind w:left="20"/>
              <w:jc w:val="both"/>
            </w:pPr>
            <w:r>
              <w:rPr>
                <w:rFonts w:ascii="Times New Roman"/>
                <w:b w:val="false"/>
                <w:i w:val="false"/>
                <w:color w:val="000000"/>
                <w:sz w:val="20"/>
              </w:rPr>
              <w:t>
12.</w:t>
            </w:r>
          </w:p>
          <w:bookmarkEnd w:id="258"/>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"kzBB-" до "kzB"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59"/>
          <w:p>
            <w:pPr>
              <w:spacing w:after="20"/>
              <w:ind w:left="20"/>
              <w:jc w:val="both"/>
            </w:pPr>
            <w:r>
              <w:rPr>
                <w:rFonts w:ascii="Times New Roman"/>
                <w:b w:val="false"/>
                <w:i w:val="false"/>
                <w:color w:val="000000"/>
                <w:sz w:val="20"/>
              </w:rPr>
              <w:t>
13.</w:t>
            </w:r>
          </w:p>
          <w:bookmarkEnd w:id="259"/>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имеющие рейтинговую оценку ниже уровня, указанного в строках 11 и 12 настоящего приложения, а также не имеющие рейтинговой оценки, включенные в сектор "долговые ценные бумаги" площадки "Основная" официального списка фондовой биржи (с учетом сумм основного долга и начисленного вознаграждения), за вычетом резервов на возможные потери;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60"/>
          <w:p>
            <w:pPr>
              <w:spacing w:after="20"/>
              <w:ind w:left="20"/>
              <w:jc w:val="both"/>
            </w:pPr>
            <w:r>
              <w:rPr>
                <w:rFonts w:ascii="Times New Roman"/>
                <w:b w:val="false"/>
                <w:i w:val="false"/>
                <w:color w:val="000000"/>
                <w:sz w:val="20"/>
              </w:rPr>
              <w:t>
14.</w:t>
            </w:r>
          </w:p>
          <w:bookmarkEnd w:id="260"/>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соответствующие требованиям подпункта 12) пункта 8 Правил</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61"/>
          <w:p>
            <w:pPr>
              <w:spacing w:after="20"/>
              <w:ind w:left="20"/>
              <w:jc w:val="both"/>
            </w:pPr>
            <w:r>
              <w:rPr>
                <w:rFonts w:ascii="Times New Roman"/>
                <w:b w:val="false"/>
                <w:i w:val="false"/>
                <w:color w:val="000000"/>
                <w:sz w:val="20"/>
              </w:rPr>
              <w:t>
15.</w:t>
            </w:r>
          </w:p>
          <w:bookmarkEnd w:id="261"/>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соответствующие требованиям подпункта 13) пункта 8 Правил</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62"/>
          <w:p>
            <w:pPr>
              <w:spacing w:after="20"/>
              <w:ind w:left="20"/>
              <w:jc w:val="both"/>
            </w:pPr>
            <w:r>
              <w:rPr>
                <w:rFonts w:ascii="Times New Roman"/>
                <w:b w:val="false"/>
                <w:i w:val="false"/>
                <w:color w:val="000000"/>
                <w:sz w:val="20"/>
              </w:rPr>
              <w:t>
16.</w:t>
            </w:r>
          </w:p>
          <w:bookmarkEnd w:id="262"/>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63"/>
          <w:p>
            <w:pPr>
              <w:spacing w:after="20"/>
              <w:ind w:left="20"/>
              <w:jc w:val="both"/>
            </w:pPr>
            <w:r>
              <w:rPr>
                <w:rFonts w:ascii="Times New Roman"/>
                <w:b w:val="false"/>
                <w:i w:val="false"/>
                <w:color w:val="000000"/>
                <w:sz w:val="20"/>
              </w:rPr>
              <w:t>
17.</w:t>
            </w:r>
          </w:p>
          <w:bookmarkEnd w:id="263"/>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иностранными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64"/>
          <w:p>
            <w:pPr>
              <w:spacing w:after="20"/>
              <w:ind w:left="20"/>
              <w:jc w:val="both"/>
            </w:pPr>
            <w:r>
              <w:rPr>
                <w:rFonts w:ascii="Times New Roman"/>
                <w:b w:val="false"/>
                <w:i w:val="false"/>
                <w:color w:val="000000"/>
                <w:sz w:val="20"/>
              </w:rPr>
              <w:t>
18.</w:t>
            </w:r>
          </w:p>
          <w:bookmarkEnd w:id="264"/>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и депозитарные расписки, базовым активом которых являются данные акции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65"/>
          <w:p>
            <w:pPr>
              <w:spacing w:after="20"/>
              <w:ind w:left="20"/>
              <w:jc w:val="both"/>
            </w:pPr>
            <w:r>
              <w:rPr>
                <w:rFonts w:ascii="Times New Roman"/>
                <w:b w:val="false"/>
                <w:i w:val="false"/>
                <w:color w:val="000000"/>
                <w:sz w:val="20"/>
              </w:rPr>
              <w:t>
19.</w:t>
            </w:r>
          </w:p>
          <w:bookmarkEnd w:id="265"/>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66"/>
          <w:p>
            <w:pPr>
              <w:spacing w:after="20"/>
              <w:ind w:left="20"/>
              <w:jc w:val="both"/>
            </w:pPr>
            <w:r>
              <w:rPr>
                <w:rFonts w:ascii="Times New Roman"/>
                <w:b w:val="false"/>
                <w:i w:val="false"/>
                <w:color w:val="000000"/>
                <w:sz w:val="20"/>
              </w:rPr>
              <w:t>
20.</w:t>
            </w:r>
          </w:p>
          <w:bookmarkEnd w:id="266"/>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организаций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67"/>
          <w:p>
            <w:pPr>
              <w:spacing w:after="20"/>
              <w:ind w:left="20"/>
              <w:jc w:val="both"/>
            </w:pPr>
            <w:r>
              <w:rPr>
                <w:rFonts w:ascii="Times New Roman"/>
                <w:b w:val="false"/>
                <w:i w:val="false"/>
                <w:color w:val="000000"/>
                <w:sz w:val="20"/>
              </w:rPr>
              <w:t>
21.</w:t>
            </w:r>
          </w:p>
          <w:bookmarkEnd w:id="267"/>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Депозитарные расписки, базовым активом которых являются акции юридических лиц, включенные в категорию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68"/>
          <w:p>
            <w:pPr>
              <w:spacing w:after="20"/>
              <w:ind w:left="20"/>
              <w:jc w:val="both"/>
            </w:pPr>
            <w:r>
              <w:rPr>
                <w:rFonts w:ascii="Times New Roman"/>
                <w:b w:val="false"/>
                <w:i w:val="false"/>
                <w:color w:val="000000"/>
                <w:sz w:val="20"/>
              </w:rPr>
              <w:t>
22.</w:t>
            </w:r>
          </w:p>
          <w:bookmarkEnd w:id="268"/>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строке 10 настоящего приложения</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69"/>
          <w:p>
            <w:pPr>
              <w:spacing w:after="20"/>
              <w:ind w:left="20"/>
              <w:jc w:val="both"/>
            </w:pPr>
            <w:r>
              <w:rPr>
                <w:rFonts w:ascii="Times New Roman"/>
                <w:b w:val="false"/>
                <w:i w:val="false"/>
                <w:color w:val="000000"/>
                <w:sz w:val="20"/>
              </w:rPr>
              <w:t>
23.</w:t>
            </w:r>
          </w:p>
          <w:bookmarkEnd w:id="269"/>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70"/>
          <w:p>
            <w:pPr>
              <w:spacing w:after="20"/>
              <w:ind w:left="20"/>
              <w:jc w:val="both"/>
            </w:pPr>
            <w:r>
              <w:rPr>
                <w:rFonts w:ascii="Times New Roman"/>
                <w:b w:val="false"/>
                <w:i w:val="false"/>
                <w:color w:val="000000"/>
                <w:sz w:val="20"/>
              </w:rPr>
              <w:t>
24.</w:t>
            </w:r>
          </w:p>
          <w:bookmarkEnd w:id="270"/>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по международной шкале агентства Standard &amp; Poor's или рейтинговой оценкой аналогичного уровня одного из других рейтинговых агентств, на срок не более 12 (двенадцати) месяцев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71"/>
          <w:p>
            <w:pPr>
              <w:spacing w:after="20"/>
              <w:ind w:left="20"/>
              <w:jc w:val="both"/>
            </w:pPr>
            <w:r>
              <w:rPr>
                <w:rFonts w:ascii="Times New Roman"/>
                <w:b w:val="false"/>
                <w:i w:val="false"/>
                <w:color w:val="000000"/>
                <w:sz w:val="20"/>
              </w:rPr>
              <w:t>
25.</w:t>
            </w:r>
          </w:p>
          <w:bookmarkEnd w:id="271"/>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72"/>
          <w:p>
            <w:pPr>
              <w:spacing w:after="20"/>
              <w:ind w:left="20"/>
              <w:jc w:val="both"/>
            </w:pPr>
            <w:r>
              <w:rPr>
                <w:rFonts w:ascii="Times New Roman"/>
                <w:b w:val="false"/>
                <w:i w:val="false"/>
                <w:color w:val="000000"/>
                <w:sz w:val="20"/>
              </w:rPr>
              <w:t>
26.</w:t>
            </w:r>
          </w:p>
          <w:bookmarkEnd w:id="272"/>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комиссионным вознаграждениям по пенсионным активам и начисленному инвестиционному доходу от инвестирования пенсионных активов, не просроченная по условиям договора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73"/>
          <w:p>
            <w:pPr>
              <w:spacing w:after="20"/>
              <w:ind w:left="20"/>
              <w:jc w:val="both"/>
            </w:pPr>
            <w:r>
              <w:rPr>
                <w:rFonts w:ascii="Times New Roman"/>
                <w:b w:val="false"/>
                <w:i w:val="false"/>
                <w:color w:val="000000"/>
                <w:sz w:val="20"/>
              </w:rPr>
              <w:t>
27.</w:t>
            </w:r>
          </w:p>
          <w:bookmarkEnd w:id="273"/>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ДНПФ в виде недвижимого имущества в сумме, не превышающей 5 (пяти) процентов от суммы активов по балансу ДНПФ</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74"/>
          <w:p>
            <w:pPr>
              <w:spacing w:after="20"/>
              <w:ind w:left="20"/>
              <w:jc w:val="both"/>
            </w:pPr>
            <w:r>
              <w:rPr>
                <w:rFonts w:ascii="Times New Roman"/>
                <w:b w:val="false"/>
                <w:i w:val="false"/>
                <w:color w:val="000000"/>
                <w:sz w:val="20"/>
              </w:rPr>
              <w:t>
28.</w:t>
            </w:r>
          </w:p>
          <w:bookmarkEnd w:id="274"/>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и прочие активы (сумма строк 1 - 27)</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275"/>
          <w:p>
            <w:pPr>
              <w:spacing w:after="20"/>
              <w:ind w:left="20"/>
              <w:jc w:val="both"/>
            </w:pPr>
            <w:r>
              <w:rPr>
                <w:rFonts w:ascii="Times New Roman"/>
                <w:b w:val="false"/>
                <w:i w:val="false"/>
                <w:color w:val="000000"/>
                <w:sz w:val="20"/>
              </w:rPr>
              <w:t>
29.</w:t>
            </w:r>
          </w:p>
          <w:bookmarkEnd w:id="275"/>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76"/>
          <w:p>
            <w:pPr>
              <w:spacing w:after="20"/>
              <w:ind w:left="20"/>
              <w:jc w:val="both"/>
            </w:pPr>
            <w:r>
              <w:rPr>
                <w:rFonts w:ascii="Times New Roman"/>
                <w:b w:val="false"/>
                <w:i w:val="false"/>
                <w:color w:val="000000"/>
                <w:sz w:val="20"/>
              </w:rPr>
              <w:t>
30.</w:t>
            </w:r>
          </w:p>
          <w:bookmarkEnd w:id="276"/>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МРСК</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77"/>
          <w:p>
            <w:pPr>
              <w:spacing w:after="20"/>
              <w:ind w:left="20"/>
              <w:jc w:val="both"/>
            </w:pPr>
            <w:r>
              <w:rPr>
                <w:rFonts w:ascii="Times New Roman"/>
                <w:b w:val="false"/>
                <w:i w:val="false"/>
                <w:color w:val="000000"/>
                <w:sz w:val="20"/>
              </w:rPr>
              <w:t>
31.</w:t>
            </w:r>
          </w:p>
          <w:bookmarkEnd w:id="277"/>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К1 ((строка 28 - строка 29)/строка 30) не менее 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78"/>
          <w:p>
            <w:pPr>
              <w:spacing w:after="20"/>
              <w:ind w:left="20"/>
              <w:jc w:val="both"/>
            </w:pPr>
            <w:r>
              <w:rPr>
                <w:rFonts w:ascii="Times New Roman"/>
                <w:b w:val="false"/>
                <w:i w:val="false"/>
                <w:color w:val="000000"/>
                <w:sz w:val="20"/>
              </w:rPr>
              <w:t>
32.</w:t>
            </w:r>
          </w:p>
          <w:bookmarkEnd w:id="278"/>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79"/>
          <w:p>
            <w:pPr>
              <w:spacing w:after="20"/>
              <w:ind w:left="20"/>
              <w:jc w:val="both"/>
            </w:pPr>
            <w:r>
              <w:rPr>
                <w:rFonts w:ascii="Times New Roman"/>
                <w:b w:val="false"/>
                <w:i w:val="false"/>
                <w:color w:val="000000"/>
                <w:sz w:val="20"/>
              </w:rPr>
              <w:t>
33.</w:t>
            </w:r>
          </w:p>
          <w:bookmarkEnd w:id="279"/>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по балансу</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9" w:id="280"/>
    <w:p>
      <w:pPr>
        <w:spacing w:after="0"/>
        <w:ind w:left="0"/>
        <w:jc w:val="both"/>
      </w:pPr>
      <w:r>
        <w:rPr>
          <w:rFonts w:ascii="Times New Roman"/>
          <w:b w:val="false"/>
          <w:i w:val="false"/>
          <w:color w:val="000000"/>
          <w:sz w:val="28"/>
        </w:rPr>
        <w:t xml:space="preserve">
      Таблица 2. Дополнительные сведения для расчета пруденциального норматива </w:t>
      </w:r>
    </w:p>
    <w:bookmarkEnd w:id="280"/>
    <w:bookmarkStart w:name="z980" w:id="281"/>
    <w:p>
      <w:pPr>
        <w:spacing w:after="0"/>
        <w:ind w:left="0"/>
        <w:jc w:val="both"/>
      </w:pPr>
      <w:r>
        <w:rPr>
          <w:rFonts w:ascii="Times New Roman"/>
          <w:b w:val="false"/>
          <w:i w:val="false"/>
          <w:color w:val="000000"/>
          <w:sz w:val="28"/>
        </w:rPr>
        <w:t>
                                                                         (в тысячах тенге)</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18"/>
        <w:gridCol w:w="2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82"/>
          <w:p>
            <w:pPr>
              <w:spacing w:after="20"/>
              <w:ind w:left="20"/>
              <w:jc w:val="both"/>
            </w:pPr>
            <w:r>
              <w:rPr>
                <w:rFonts w:ascii="Times New Roman"/>
                <w:b w:val="false"/>
                <w:i w:val="false"/>
                <w:color w:val="000000"/>
                <w:sz w:val="20"/>
              </w:rPr>
              <w:t>
№ признака</w:t>
            </w:r>
          </w:p>
          <w:bookmarkEnd w:id="282"/>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83"/>
          <w:p>
            <w:pPr>
              <w:spacing w:after="20"/>
              <w:ind w:left="20"/>
              <w:jc w:val="both"/>
            </w:pPr>
            <w:r>
              <w:rPr>
                <w:rFonts w:ascii="Times New Roman"/>
                <w:b w:val="false"/>
                <w:i w:val="false"/>
                <w:color w:val="000000"/>
                <w:sz w:val="20"/>
              </w:rPr>
              <w:t>
1</w:t>
            </w:r>
          </w:p>
          <w:bookmarkEnd w:id="283"/>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84"/>
          <w:p>
            <w:pPr>
              <w:spacing w:after="20"/>
              <w:ind w:left="20"/>
              <w:jc w:val="both"/>
            </w:pPr>
            <w:r>
              <w:rPr>
                <w:rFonts w:ascii="Times New Roman"/>
                <w:b w:val="false"/>
                <w:i w:val="false"/>
                <w:color w:val="000000"/>
                <w:sz w:val="20"/>
              </w:rPr>
              <w:t>
8001</w:t>
            </w:r>
          </w:p>
          <w:bookmarkEnd w:id="284"/>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одного процента от суммы активов по балансу ДНПФ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85"/>
          <w:p>
            <w:pPr>
              <w:spacing w:after="20"/>
              <w:ind w:left="20"/>
              <w:jc w:val="both"/>
            </w:pPr>
            <w:r>
              <w:rPr>
                <w:rFonts w:ascii="Times New Roman"/>
                <w:b w:val="false"/>
                <w:i w:val="false"/>
                <w:color w:val="000000"/>
                <w:sz w:val="20"/>
              </w:rPr>
              <w:t>
8002</w:t>
            </w:r>
          </w:p>
          <w:bookmarkEnd w:id="285"/>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подпункте 2) пункта 8 Правил, в тенге и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86"/>
          <w:p>
            <w:pPr>
              <w:spacing w:after="20"/>
              <w:ind w:left="20"/>
              <w:jc w:val="both"/>
            </w:pPr>
            <w:r>
              <w:rPr>
                <w:rFonts w:ascii="Times New Roman"/>
                <w:b w:val="false"/>
                <w:i w:val="false"/>
                <w:color w:val="000000"/>
                <w:sz w:val="20"/>
              </w:rPr>
              <w:t>
8003</w:t>
            </w:r>
          </w:p>
          <w:bookmarkEnd w:id="286"/>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87"/>
          <w:p>
            <w:pPr>
              <w:spacing w:after="20"/>
              <w:ind w:left="20"/>
              <w:jc w:val="both"/>
            </w:pPr>
            <w:r>
              <w:rPr>
                <w:rFonts w:ascii="Times New Roman"/>
                <w:b w:val="false"/>
                <w:i w:val="false"/>
                <w:color w:val="000000"/>
                <w:sz w:val="20"/>
              </w:rPr>
              <w:t>
8004</w:t>
            </w:r>
          </w:p>
          <w:bookmarkEnd w:id="287"/>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ДНПФ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88"/>
          <w:p>
            <w:pPr>
              <w:spacing w:after="20"/>
              <w:ind w:left="20"/>
              <w:jc w:val="both"/>
            </w:pPr>
            <w:r>
              <w:rPr>
                <w:rFonts w:ascii="Times New Roman"/>
                <w:b w:val="false"/>
                <w:i w:val="false"/>
                <w:color w:val="000000"/>
                <w:sz w:val="20"/>
              </w:rPr>
              <w:t>
8005</w:t>
            </w:r>
          </w:p>
          <w:bookmarkEnd w:id="288"/>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89"/>
          <w:p>
            <w:pPr>
              <w:spacing w:after="20"/>
              <w:ind w:left="20"/>
              <w:jc w:val="both"/>
            </w:pPr>
            <w:r>
              <w:rPr>
                <w:rFonts w:ascii="Times New Roman"/>
                <w:b w:val="false"/>
                <w:i w:val="false"/>
                <w:color w:val="000000"/>
                <w:sz w:val="20"/>
              </w:rPr>
              <w:t>
8006</w:t>
            </w:r>
          </w:p>
          <w:bookmarkEnd w:id="289"/>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иностранных организациях,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предоставляющих банковские услуги ДНПФ для осуществления операций на организованном рынке ценных бумаг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90"/>
          <w:p>
            <w:pPr>
              <w:spacing w:after="20"/>
              <w:ind w:left="20"/>
              <w:jc w:val="both"/>
            </w:pPr>
            <w:r>
              <w:rPr>
                <w:rFonts w:ascii="Times New Roman"/>
                <w:b w:val="false"/>
                <w:i w:val="false"/>
                <w:color w:val="000000"/>
                <w:sz w:val="20"/>
              </w:rPr>
              <w:t>
8007</w:t>
            </w:r>
          </w:p>
          <w:bookmarkEnd w:id="290"/>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кассе и на текущих счетах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91"/>
          <w:p>
            <w:pPr>
              <w:spacing w:after="20"/>
              <w:ind w:left="20"/>
              <w:jc w:val="both"/>
            </w:pPr>
            <w:r>
              <w:rPr>
                <w:rFonts w:ascii="Times New Roman"/>
                <w:b w:val="false"/>
                <w:i w:val="false"/>
                <w:color w:val="000000"/>
                <w:sz w:val="20"/>
              </w:rPr>
              <w:t>
8008</w:t>
            </w:r>
          </w:p>
          <w:bookmarkEnd w:id="291"/>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по международной шкале агентства Standard &amp; Poor's или рейтинговой оценкой аналогичного уровня одного из других рейтинговых агентств, на срок не более 12 (двенадцати) месяцев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92"/>
          <w:p>
            <w:pPr>
              <w:spacing w:after="20"/>
              <w:ind w:left="20"/>
              <w:jc w:val="both"/>
            </w:pPr>
            <w:r>
              <w:rPr>
                <w:rFonts w:ascii="Times New Roman"/>
                <w:b w:val="false"/>
                <w:i w:val="false"/>
                <w:color w:val="000000"/>
                <w:sz w:val="20"/>
              </w:rPr>
              <w:t>
8009</w:t>
            </w:r>
          </w:p>
          <w:bookmarkEnd w:id="292"/>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комиссионным вознаграждениям по пенсионным активам и начисленному инвестиционному доходу от инвестирования пенсионных активов, не просроченная по условиям договора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93"/>
          <w:p>
            <w:pPr>
              <w:spacing w:after="20"/>
              <w:ind w:left="20"/>
              <w:jc w:val="both"/>
            </w:pPr>
            <w:r>
              <w:rPr>
                <w:rFonts w:ascii="Times New Roman"/>
                <w:b w:val="false"/>
                <w:i w:val="false"/>
                <w:color w:val="000000"/>
                <w:sz w:val="20"/>
              </w:rPr>
              <w:t>
8010</w:t>
            </w:r>
          </w:p>
          <w:bookmarkEnd w:id="293"/>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94"/>
          <w:p>
            <w:pPr>
              <w:spacing w:after="20"/>
              <w:ind w:left="20"/>
              <w:jc w:val="both"/>
            </w:pPr>
            <w:r>
              <w:rPr>
                <w:rFonts w:ascii="Times New Roman"/>
                <w:b w:val="false"/>
                <w:i w:val="false"/>
                <w:color w:val="000000"/>
                <w:sz w:val="20"/>
              </w:rPr>
              <w:t>
8011</w:t>
            </w:r>
          </w:p>
          <w:bookmarkEnd w:id="294"/>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юридическими лицами, являющимися аффилиированными лицами по отношению к ДНПФ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95"/>
          <w:p>
            <w:pPr>
              <w:spacing w:after="20"/>
              <w:ind w:left="20"/>
              <w:jc w:val="both"/>
            </w:pPr>
            <w:r>
              <w:rPr>
                <w:rFonts w:ascii="Times New Roman"/>
                <w:b w:val="false"/>
                <w:i w:val="false"/>
                <w:color w:val="000000"/>
                <w:sz w:val="20"/>
              </w:rPr>
              <w:t>
8012</w:t>
            </w:r>
          </w:p>
          <w:bookmarkEnd w:id="295"/>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аффилиированными лицами данных доверительных управляющих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96"/>
          <w:p>
            <w:pPr>
              <w:spacing w:after="20"/>
              <w:ind w:left="20"/>
              <w:jc w:val="both"/>
            </w:pPr>
            <w:r>
              <w:rPr>
                <w:rFonts w:ascii="Times New Roman"/>
                <w:b w:val="false"/>
                <w:i w:val="false"/>
                <w:color w:val="000000"/>
                <w:sz w:val="20"/>
              </w:rPr>
              <w:t>
8013</w:t>
            </w:r>
          </w:p>
          <w:bookmarkEnd w:id="296"/>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являющихся аффилиированными лицами по отношению к ДНПФ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97"/>
          <w:p>
            <w:pPr>
              <w:spacing w:after="20"/>
              <w:ind w:left="20"/>
              <w:jc w:val="both"/>
            </w:pPr>
            <w:r>
              <w:rPr>
                <w:rFonts w:ascii="Times New Roman"/>
                <w:b w:val="false"/>
                <w:i w:val="false"/>
                <w:color w:val="000000"/>
                <w:sz w:val="20"/>
              </w:rPr>
              <w:t>
8014</w:t>
            </w:r>
          </w:p>
          <w:bookmarkEnd w:id="297"/>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находящаяся в собственности или на праве постоянного землепользования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98"/>
          <w:p>
            <w:pPr>
              <w:spacing w:after="20"/>
              <w:ind w:left="20"/>
              <w:jc w:val="both"/>
            </w:pPr>
            <w:r>
              <w:rPr>
                <w:rFonts w:ascii="Times New Roman"/>
                <w:b w:val="false"/>
                <w:i w:val="false"/>
                <w:color w:val="000000"/>
                <w:sz w:val="20"/>
              </w:rPr>
              <w:t>
8015</w:t>
            </w:r>
          </w:p>
          <w:bookmarkEnd w:id="298"/>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находящиеся в собственности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99"/>
          <w:p>
            <w:pPr>
              <w:spacing w:after="20"/>
              <w:ind w:left="20"/>
              <w:jc w:val="both"/>
            </w:pPr>
            <w:r>
              <w:rPr>
                <w:rFonts w:ascii="Times New Roman"/>
                <w:b w:val="false"/>
                <w:i w:val="false"/>
                <w:color w:val="000000"/>
                <w:sz w:val="20"/>
              </w:rPr>
              <w:t>
8016</w:t>
            </w:r>
          </w:p>
          <w:bookmarkEnd w:id="299"/>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находящиеся в собственности, за исключением транспортных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00"/>
          <w:p>
            <w:pPr>
              <w:spacing w:after="20"/>
              <w:ind w:left="20"/>
              <w:jc w:val="both"/>
            </w:pPr>
            <w:r>
              <w:rPr>
                <w:rFonts w:ascii="Times New Roman"/>
                <w:b w:val="false"/>
                <w:i w:val="false"/>
                <w:color w:val="000000"/>
                <w:sz w:val="20"/>
              </w:rPr>
              <w:t>
8017</w:t>
            </w:r>
          </w:p>
          <w:bookmarkEnd w:id="300"/>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0" w:id="301"/>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 xml:space="preserve">       __________________________________________ 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бухгалтер_________________________________ 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Исполнитель:___________________________ ______________ _________________</w:t>
      </w:r>
      <w:r>
        <w:br/>
      </w:r>
      <w:r>
        <w:rPr>
          <w:rFonts w:ascii="Times New Roman"/>
          <w:b w:val="false"/>
          <w:i w:val="false"/>
          <w:color w:val="000000"/>
          <w:sz w:val="28"/>
        </w:rPr>
        <w:t xml:space="preserve">       (должность, фамилия, имя, отчество (при его наличии)) (подпись) (номер телефона)</w:t>
      </w:r>
      <w:r>
        <w:br/>
      </w:r>
      <w:r>
        <w:rPr>
          <w:rFonts w:ascii="Times New Roman"/>
          <w:b w:val="false"/>
          <w:i w:val="false"/>
          <w:color w:val="000000"/>
          <w:sz w:val="28"/>
        </w:rPr>
        <w:t xml:space="preserve">       Дата подписания отчета "_____" ___________________ 20___ года</w:t>
      </w:r>
      <w:r>
        <w:br/>
      </w:r>
      <w:r>
        <w:rPr>
          <w:rFonts w:ascii="Times New Roman"/>
          <w:b w:val="false"/>
          <w:i w:val="false"/>
          <w:color w:val="000000"/>
          <w:sz w:val="28"/>
        </w:rPr>
        <w:t xml:space="preserve">       Место для печати (при наличии)</w:t>
      </w:r>
      <w:r>
        <w:br/>
      </w:r>
      <w:r>
        <w:rPr>
          <w:rFonts w:ascii="Times New Roman"/>
          <w:b w:val="false"/>
          <w:i w:val="false"/>
          <w:color w:val="000000"/>
          <w:sz w:val="28"/>
        </w:rPr>
        <w:t xml:space="preserve">       Пояснение по заполнению формы, предназначенной для сбора административных</w:t>
      </w:r>
      <w:r>
        <w:br/>
      </w:r>
      <w:r>
        <w:rPr>
          <w:rFonts w:ascii="Times New Roman"/>
          <w:b w:val="false"/>
          <w:i w:val="false"/>
          <w:color w:val="000000"/>
          <w:sz w:val="28"/>
        </w:rPr>
        <w:t>данных, приведено в приложении к настоящей форме.</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расчета</w:t>
            </w:r>
            <w:r>
              <w:br/>
            </w:r>
            <w:r>
              <w:rPr>
                <w:rFonts w:ascii="Times New Roman"/>
                <w:b w:val="false"/>
                <w:i w:val="false"/>
                <w:color w:val="000000"/>
                <w:sz w:val="20"/>
              </w:rPr>
              <w:t>пруденциального норматива</w:t>
            </w:r>
          </w:p>
        </w:tc>
      </w:tr>
    </w:tbl>
    <w:bookmarkStart w:name="z1002" w:id="302"/>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p>
    <w:bookmarkEnd w:id="302"/>
    <w:bookmarkStart w:name="z1003" w:id="303"/>
    <w:p>
      <w:pPr>
        <w:spacing w:after="0"/>
        <w:ind w:left="0"/>
        <w:jc w:val="left"/>
      </w:pPr>
      <w:r>
        <w:rPr>
          <w:rFonts w:ascii="Times New Roman"/>
          <w:b/>
          <w:i w:val="false"/>
          <w:color w:val="000000"/>
        </w:rPr>
        <w:t xml:space="preserve"> Расчет пруденциального норматива</w:t>
      </w:r>
    </w:p>
    <w:bookmarkEnd w:id="303"/>
    <w:bookmarkStart w:name="z1004" w:id="304"/>
    <w:p>
      <w:pPr>
        <w:spacing w:after="0"/>
        <w:ind w:left="0"/>
        <w:jc w:val="left"/>
      </w:pPr>
      <w:r>
        <w:rPr>
          <w:rFonts w:ascii="Times New Roman"/>
          <w:b/>
          <w:i w:val="false"/>
          <w:color w:val="000000"/>
        </w:rPr>
        <w:t xml:space="preserve"> Глава 1. Общие положения</w:t>
      </w:r>
    </w:p>
    <w:bookmarkEnd w:id="304"/>
    <w:bookmarkStart w:name="z1005" w:id="3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пруденциального норматива" (далее - Форма).</w:t>
      </w:r>
    </w:p>
    <w:bookmarkEnd w:id="305"/>
    <w:bookmarkStart w:name="z1006" w:id="306"/>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06"/>
    <w:bookmarkStart w:name="z1007" w:id="307"/>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совмещающим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и заполняется по ликвидным активам, прочим активам, обязательствам, минимальному размеру собственного капитала и нормативу достаточности собственного капитала на конец отчетного периода.</w:t>
      </w:r>
    </w:p>
    <w:bookmarkEnd w:id="307"/>
    <w:bookmarkStart w:name="z1008" w:id="30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08"/>
    <w:bookmarkStart w:name="z1009" w:id="309"/>
    <w:p>
      <w:pPr>
        <w:spacing w:after="0"/>
        <w:ind w:left="0"/>
        <w:jc w:val="both"/>
      </w:pPr>
      <w:r>
        <w:rPr>
          <w:rFonts w:ascii="Times New Roman"/>
          <w:b w:val="false"/>
          <w:i w:val="false"/>
          <w:color w:val="000000"/>
          <w:sz w:val="28"/>
        </w:rPr>
        <w:t>
      5. Форму подписывает первый руководитель или лицо, уполномоченное на подписание отчета, главный бухгалтер и исполнитель.</w:t>
      </w:r>
    </w:p>
    <w:bookmarkEnd w:id="309"/>
    <w:bookmarkStart w:name="z1010" w:id="310"/>
    <w:p>
      <w:pPr>
        <w:spacing w:after="0"/>
        <w:ind w:left="0"/>
        <w:jc w:val="left"/>
      </w:pPr>
      <w:r>
        <w:rPr>
          <w:rFonts w:ascii="Times New Roman"/>
          <w:b/>
          <w:i w:val="false"/>
          <w:color w:val="000000"/>
        </w:rPr>
        <w:t xml:space="preserve"> Глава 2. Пояснение по заполнению расчета коэффициента достаточности собственного капитала К1</w:t>
      </w:r>
    </w:p>
    <w:bookmarkEnd w:id="310"/>
    <w:bookmarkStart w:name="z1011" w:id="311"/>
    <w:p>
      <w:pPr>
        <w:spacing w:after="0"/>
        <w:ind w:left="0"/>
        <w:jc w:val="both"/>
      </w:pPr>
      <w:r>
        <w:rPr>
          <w:rFonts w:ascii="Times New Roman"/>
          <w:b w:val="false"/>
          <w:i w:val="false"/>
          <w:color w:val="000000"/>
          <w:sz w:val="28"/>
        </w:rPr>
        <w:t>
      6. В столбце 3 Расчета коэффициента достаточности собственного капитала К1 Таблицы 1 указываются данные на конец последнего календарного дня отчетного периода.</w:t>
      </w:r>
    </w:p>
    <w:bookmarkEnd w:id="311"/>
    <w:bookmarkStart w:name="z1012" w:id="312"/>
    <w:p>
      <w:pPr>
        <w:spacing w:after="0"/>
        <w:ind w:left="0"/>
        <w:jc w:val="both"/>
      </w:pPr>
      <w:r>
        <w:rPr>
          <w:rFonts w:ascii="Times New Roman"/>
          <w:b w:val="false"/>
          <w:i w:val="false"/>
          <w:color w:val="000000"/>
          <w:sz w:val="28"/>
        </w:rPr>
        <w:t>
      7. В столбце 5 Расчета коэффициента достаточности собственного капитала К1 Таблицы 1 указывается сумма к расчету на конец последнего календарного дня отчетного периода, рассчитанная как произведение данных, указанных в столбцах 3 и 4.</w:t>
      </w:r>
    </w:p>
    <w:bookmarkEnd w:id="312"/>
    <w:bookmarkStart w:name="z1013" w:id="313"/>
    <w:p>
      <w:pPr>
        <w:spacing w:after="0"/>
        <w:ind w:left="0"/>
        <w:jc w:val="both"/>
      </w:pPr>
      <w:r>
        <w:rPr>
          <w:rFonts w:ascii="Times New Roman"/>
          <w:b w:val="false"/>
          <w:i w:val="false"/>
          <w:color w:val="000000"/>
          <w:sz w:val="28"/>
        </w:rPr>
        <w:t>
      8. В строке 31 Расчета коэффициента достаточности собственного капитала К1 Таблицы 1 указывается коэффициент достаточности собственного капитала, рассчитанный как отношение разницы ликвидных активов и обязательств по балансу к минимальному размеру собственного капитала.</w:t>
      </w:r>
    </w:p>
    <w:bookmarkEnd w:id="313"/>
    <w:bookmarkStart w:name="z1014" w:id="314"/>
    <w:p>
      <w:pPr>
        <w:spacing w:after="0"/>
        <w:ind w:left="0"/>
        <w:jc w:val="left"/>
      </w:pPr>
      <w:r>
        <w:rPr>
          <w:rFonts w:ascii="Times New Roman"/>
          <w:b/>
          <w:i w:val="false"/>
          <w:color w:val="000000"/>
        </w:rPr>
        <w:t xml:space="preserve"> Глава 3. Пояснение по заполнению дополнительных сведений для расчета</w:t>
      </w:r>
      <w:r>
        <w:br/>
      </w:r>
      <w:r>
        <w:rPr>
          <w:rFonts w:ascii="Times New Roman"/>
          <w:b/>
          <w:i w:val="false"/>
          <w:color w:val="000000"/>
        </w:rPr>
        <w:t>пруденциального норматива</w:t>
      </w:r>
    </w:p>
    <w:bookmarkEnd w:id="314"/>
    <w:p>
      <w:pPr>
        <w:spacing w:after="0"/>
        <w:ind w:left="0"/>
        <w:jc w:val="both"/>
      </w:pPr>
      <w:r>
        <w:rPr>
          <w:rFonts w:ascii="Times New Roman"/>
          <w:b w:val="false"/>
          <w:i w:val="false"/>
          <w:color w:val="000000"/>
          <w:sz w:val="28"/>
        </w:rPr>
        <w:t>
      9. В столбце 3 Дополнительных сведений для расчета пруденциального норматива Таблицы 2 указываются данные на конец последнего календарного дня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в редакции постановления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пруденциального норматива</w:t>
            </w:r>
            <w:r>
              <w:br/>
            </w:r>
            <w:r>
              <w:rPr>
                <w:rFonts w:ascii="Times New Roman"/>
                <w:b w:val="false"/>
                <w:i w:val="false"/>
                <w:color w:val="000000"/>
                <w:sz w:val="20"/>
              </w:rPr>
              <w:t>для организаций,</w:t>
            </w:r>
            <w:r>
              <w:br/>
            </w:r>
            <w:r>
              <w:rPr>
                <w:rFonts w:ascii="Times New Roman"/>
                <w:b w:val="false"/>
                <w:i w:val="false"/>
                <w:color w:val="000000"/>
                <w:sz w:val="20"/>
              </w:rPr>
              <w:t>осуществляющих брокерскую и</w:t>
            </w:r>
            <w:r>
              <w:br/>
            </w:r>
            <w:r>
              <w:rPr>
                <w:rFonts w:ascii="Times New Roman"/>
                <w:b w:val="false"/>
                <w:i w:val="false"/>
                <w:color w:val="000000"/>
                <w:sz w:val="20"/>
              </w:rPr>
              <w:t>(или) дилерскую деятельность</w:t>
            </w:r>
            <w:r>
              <w:br/>
            </w:r>
            <w:r>
              <w:rPr>
                <w:rFonts w:ascii="Times New Roman"/>
                <w:b w:val="false"/>
                <w:i w:val="false"/>
                <w:color w:val="000000"/>
                <w:sz w:val="20"/>
              </w:rPr>
              <w:t>на рынке ценных бумаг</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1018" w:id="315"/>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Расчет пруденциального норматива</w:t>
      </w:r>
      <w:r>
        <w:br/>
      </w:r>
      <w:r>
        <w:rPr>
          <w:rFonts w:ascii="Times New Roman"/>
          <w:b w:val="false"/>
          <w:i w:val="false"/>
          <w:color w:val="000000"/>
          <w:sz w:val="28"/>
        </w:rPr>
        <w:t xml:space="preserve">       Отчетный период: по состоянию на "____" _____________ 20___ года</w:t>
      </w:r>
      <w:r>
        <w:br/>
      </w:r>
      <w:r>
        <w:rPr>
          <w:rFonts w:ascii="Times New Roman"/>
          <w:b w:val="false"/>
          <w:i w:val="false"/>
          <w:color w:val="000000"/>
          <w:sz w:val="28"/>
        </w:rPr>
        <w:t xml:space="preserve">       Индекс: K1-BD_UIP</w:t>
      </w:r>
      <w:r>
        <w:br/>
      </w:r>
      <w:r>
        <w:rPr>
          <w:rFonts w:ascii="Times New Roman"/>
          <w:b w:val="false"/>
          <w:i w:val="false"/>
          <w:color w:val="000000"/>
          <w:sz w:val="28"/>
        </w:rPr>
        <w:t xml:space="preserve">       Периодичность: ежемесячная</w:t>
      </w:r>
      <w:r>
        <w:br/>
      </w:r>
      <w:r>
        <w:rPr>
          <w:rFonts w:ascii="Times New Roman"/>
          <w:b w:val="false"/>
          <w:i w:val="false"/>
          <w:color w:val="000000"/>
          <w:sz w:val="28"/>
        </w:rPr>
        <w:t xml:space="preserve">       Представляют: управляющие инвестиционным портфелем, совмещающие</w:t>
      </w:r>
      <w:r>
        <w:br/>
      </w:r>
      <w:r>
        <w:rPr>
          <w:rFonts w:ascii="Times New Roman"/>
          <w:b w:val="false"/>
          <w:i w:val="false"/>
          <w:color w:val="000000"/>
          <w:sz w:val="28"/>
        </w:rPr>
        <w:t>деятельность по управлению инвестиционным портфелем без права привлечения</w:t>
      </w:r>
      <w:r>
        <w:br/>
      </w:r>
      <w:r>
        <w:rPr>
          <w:rFonts w:ascii="Times New Roman"/>
          <w:b w:val="false"/>
          <w:i w:val="false"/>
          <w:color w:val="000000"/>
          <w:sz w:val="28"/>
        </w:rPr>
        <w:t>добровольных пенсионных взносов с брокерской и (или) дилерской деятельностью с правом</w:t>
      </w:r>
    </w:p>
    <w:bookmarkEnd w:id="315"/>
    <w:bookmarkStart w:name="z1019" w:id="316"/>
    <w:p>
      <w:pPr>
        <w:spacing w:after="0"/>
        <w:ind w:left="0"/>
        <w:jc w:val="both"/>
      </w:pPr>
      <w:r>
        <w:rPr>
          <w:rFonts w:ascii="Times New Roman"/>
          <w:b w:val="false"/>
          <w:i w:val="false"/>
          <w:color w:val="000000"/>
          <w:sz w:val="28"/>
        </w:rPr>
        <w:t>
      ведения счетов клиента в качестве номинального держателя</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 представления: не позднее 5 (пятого) рабочего дня месяца, следующего за</w:t>
      </w:r>
      <w:r>
        <w:br/>
      </w:r>
      <w:r>
        <w:rPr>
          <w:rFonts w:ascii="Times New Roman"/>
          <w:b w:val="false"/>
          <w:i w:val="false"/>
          <w:color w:val="000000"/>
          <w:sz w:val="28"/>
        </w:rPr>
        <w:t>отчетным месяцем</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1" w:id="317"/>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(наименование управляющего инвестиционным портфелем, совмещающего</w:t>
      </w:r>
      <w:r>
        <w:br/>
      </w:r>
      <w:r>
        <w:rPr>
          <w:rFonts w:ascii="Times New Roman"/>
          <w:b w:val="false"/>
          <w:i w:val="false"/>
          <w:color w:val="000000"/>
          <w:sz w:val="28"/>
        </w:rPr>
        <w:t xml:space="preserve">       деятельность по управлению инвестиционным портфелем без права</w:t>
      </w:r>
      <w:r>
        <w:br/>
      </w:r>
      <w:r>
        <w:rPr>
          <w:rFonts w:ascii="Times New Roman"/>
          <w:b w:val="false"/>
          <w:i w:val="false"/>
          <w:color w:val="000000"/>
          <w:sz w:val="28"/>
        </w:rPr>
        <w:t xml:space="preserve">       привлечения добровольных пенсионных взносов с брокерской и (или)</w:t>
      </w:r>
      <w:r>
        <w:br/>
      </w:r>
      <w:r>
        <w:rPr>
          <w:rFonts w:ascii="Times New Roman"/>
          <w:b w:val="false"/>
          <w:i w:val="false"/>
          <w:color w:val="000000"/>
          <w:sz w:val="28"/>
        </w:rPr>
        <w:t xml:space="preserve">       дилерской деятельностью с правом ведения счетов клиентов в качестве</w:t>
      </w:r>
      <w:r>
        <w:br/>
      </w:r>
      <w:r>
        <w:rPr>
          <w:rFonts w:ascii="Times New Roman"/>
          <w:b w:val="false"/>
          <w:i w:val="false"/>
          <w:color w:val="000000"/>
          <w:sz w:val="28"/>
        </w:rPr>
        <w:t xml:space="preserve">       номинального держателя (далее - УИП1), управляющего инвестиционным</w:t>
      </w:r>
      <w:r>
        <w:br/>
      </w:r>
      <w:r>
        <w:rPr>
          <w:rFonts w:ascii="Times New Roman"/>
          <w:b w:val="false"/>
          <w:i w:val="false"/>
          <w:color w:val="000000"/>
          <w:sz w:val="28"/>
        </w:rPr>
        <w:t xml:space="preserve">       портфелем, совмещающего деятельность по управлению инвестиционным</w:t>
      </w:r>
      <w:r>
        <w:br/>
      </w:r>
      <w:r>
        <w:rPr>
          <w:rFonts w:ascii="Times New Roman"/>
          <w:b w:val="false"/>
          <w:i w:val="false"/>
          <w:color w:val="000000"/>
          <w:sz w:val="28"/>
        </w:rPr>
        <w:t xml:space="preserve">       портфелем без права привлечения добровольных пенсионных взносов с</w:t>
      </w:r>
      <w:r>
        <w:br/>
      </w:r>
      <w:r>
        <w:rPr>
          <w:rFonts w:ascii="Times New Roman"/>
          <w:b w:val="false"/>
          <w:i w:val="false"/>
          <w:color w:val="000000"/>
          <w:sz w:val="28"/>
        </w:rPr>
        <w:t xml:space="preserve">       брокерской и (или) дилерской деятельностью без права ведения счетов</w:t>
      </w:r>
      <w:r>
        <w:br/>
      </w:r>
      <w:r>
        <w:rPr>
          <w:rFonts w:ascii="Times New Roman"/>
          <w:b w:val="false"/>
          <w:i w:val="false"/>
          <w:color w:val="000000"/>
          <w:sz w:val="28"/>
        </w:rPr>
        <w:t xml:space="preserve">       клиентов (далее - УИП2)</w:t>
      </w:r>
      <w:r>
        <w:br/>
      </w:r>
      <w:r>
        <w:rPr>
          <w:rFonts w:ascii="Times New Roman"/>
          <w:b w:val="false"/>
          <w:i w:val="false"/>
          <w:color w:val="000000"/>
          <w:sz w:val="28"/>
        </w:rPr>
        <w:t xml:space="preserve">             Таблица 1. Расчет коэффициента достаточности собственного капитала</w:t>
      </w:r>
      <w:r>
        <w:br/>
      </w:r>
      <w:r>
        <w:rPr>
          <w:rFonts w:ascii="Times New Roman"/>
          <w:b w:val="false"/>
          <w:i w:val="false"/>
          <w:color w:val="000000"/>
          <w:sz w:val="28"/>
        </w:rPr>
        <w:t xml:space="preserve">                                                                   (в тысячах тенге)</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02"/>
        <w:gridCol w:w="241"/>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18"/>
          <w:p>
            <w:pPr>
              <w:spacing w:after="20"/>
              <w:ind w:left="20"/>
              <w:jc w:val="both"/>
            </w:pPr>
            <w:r>
              <w:rPr>
                <w:rFonts w:ascii="Times New Roman"/>
                <w:b w:val="false"/>
                <w:i w:val="false"/>
                <w:color w:val="000000"/>
                <w:sz w:val="20"/>
              </w:rPr>
              <w:t>
№</w:t>
            </w:r>
          </w:p>
          <w:bookmarkEnd w:id="31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19"/>
          <w:p>
            <w:pPr>
              <w:spacing w:after="20"/>
              <w:ind w:left="20"/>
              <w:jc w:val="both"/>
            </w:pPr>
            <w:r>
              <w:rPr>
                <w:rFonts w:ascii="Times New Roman"/>
                <w:b w:val="false"/>
                <w:i w:val="false"/>
                <w:color w:val="000000"/>
                <w:sz w:val="20"/>
              </w:rPr>
              <w:t>
1</w:t>
            </w:r>
          </w:p>
          <w:bookmarkEnd w:id="31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20"/>
          <w:p>
            <w:pPr>
              <w:spacing w:after="20"/>
              <w:ind w:left="20"/>
              <w:jc w:val="both"/>
            </w:pPr>
            <w:r>
              <w:rPr>
                <w:rFonts w:ascii="Times New Roman"/>
                <w:b w:val="false"/>
                <w:i w:val="false"/>
                <w:color w:val="000000"/>
                <w:sz w:val="20"/>
              </w:rPr>
              <w:t>
1</w:t>
            </w:r>
          </w:p>
          <w:bookmarkEnd w:id="32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(сумма строк 1.1.-1.6.),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21"/>
          <w:p>
            <w:pPr>
              <w:spacing w:after="20"/>
              <w:ind w:left="20"/>
              <w:jc w:val="both"/>
            </w:pPr>
            <w:r>
              <w:rPr>
                <w:rFonts w:ascii="Times New Roman"/>
                <w:b w:val="false"/>
                <w:i w:val="false"/>
                <w:color w:val="000000"/>
                <w:sz w:val="20"/>
              </w:rPr>
              <w:t>
1.1.</w:t>
            </w:r>
          </w:p>
          <w:bookmarkEnd w:id="32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10 (десяти) процентов от суммы активов по балансу УИП1 или УИП2)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22"/>
          <w:p>
            <w:pPr>
              <w:spacing w:after="20"/>
              <w:ind w:left="20"/>
              <w:jc w:val="both"/>
            </w:pPr>
            <w:r>
              <w:rPr>
                <w:rFonts w:ascii="Times New Roman"/>
                <w:b w:val="false"/>
                <w:i w:val="false"/>
                <w:color w:val="000000"/>
                <w:sz w:val="20"/>
              </w:rPr>
              <w:t>
1.2.</w:t>
            </w:r>
          </w:p>
          <w:bookmarkEnd w:id="32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подпункте 2) пункта 15 Правил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23"/>
          <w:p>
            <w:pPr>
              <w:spacing w:after="20"/>
              <w:ind w:left="20"/>
              <w:jc w:val="both"/>
            </w:pPr>
            <w:r>
              <w:rPr>
                <w:rFonts w:ascii="Times New Roman"/>
                <w:b w:val="false"/>
                <w:i w:val="false"/>
                <w:color w:val="000000"/>
                <w:sz w:val="20"/>
              </w:rPr>
              <w:t>
1.3.</w:t>
            </w:r>
          </w:p>
          <w:bookmarkEnd w:id="32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24"/>
          <w:p>
            <w:pPr>
              <w:spacing w:after="20"/>
              <w:ind w:left="20"/>
              <w:jc w:val="both"/>
            </w:pPr>
            <w:r>
              <w:rPr>
                <w:rFonts w:ascii="Times New Roman"/>
                <w:b w:val="false"/>
                <w:i w:val="false"/>
                <w:color w:val="000000"/>
                <w:sz w:val="20"/>
              </w:rPr>
              <w:t>
1.4.</w:t>
            </w:r>
          </w:p>
          <w:bookmarkEnd w:id="32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УИП1 или УИП2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25"/>
          <w:p>
            <w:pPr>
              <w:spacing w:after="20"/>
              <w:ind w:left="20"/>
              <w:jc w:val="both"/>
            </w:pPr>
            <w:r>
              <w:rPr>
                <w:rFonts w:ascii="Times New Roman"/>
                <w:b w:val="false"/>
                <w:i w:val="false"/>
                <w:color w:val="000000"/>
                <w:sz w:val="20"/>
              </w:rPr>
              <w:t>
1.5.</w:t>
            </w:r>
          </w:p>
          <w:bookmarkEnd w:id="32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которые имеют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26"/>
          <w:p>
            <w:pPr>
              <w:spacing w:after="20"/>
              <w:ind w:left="20"/>
              <w:jc w:val="both"/>
            </w:pPr>
            <w:r>
              <w:rPr>
                <w:rFonts w:ascii="Times New Roman"/>
                <w:b w:val="false"/>
                <w:i w:val="false"/>
                <w:color w:val="000000"/>
                <w:sz w:val="20"/>
              </w:rPr>
              <w:t>
1.6.</w:t>
            </w:r>
          </w:p>
          <w:bookmarkEnd w:id="32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предоставляющих банковские услуги организациям для осуществления операций на организованном рынке ценных бумаг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27"/>
          <w:p>
            <w:pPr>
              <w:spacing w:after="20"/>
              <w:ind w:left="20"/>
              <w:jc w:val="both"/>
            </w:pPr>
            <w:r>
              <w:rPr>
                <w:rFonts w:ascii="Times New Roman"/>
                <w:b w:val="false"/>
                <w:i w:val="false"/>
                <w:color w:val="000000"/>
                <w:sz w:val="20"/>
              </w:rPr>
              <w:t>
2.</w:t>
            </w:r>
          </w:p>
          <w:bookmarkEnd w:id="32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соответствии одному из следующих условий: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28"/>
          <w:p>
            <w:pPr>
              <w:spacing w:after="20"/>
              <w:ind w:left="20"/>
              <w:jc w:val="both"/>
            </w:pPr>
            <w:r>
              <w:rPr>
                <w:rFonts w:ascii="Times New Roman"/>
                <w:b w:val="false"/>
                <w:i w:val="false"/>
                <w:color w:val="000000"/>
                <w:sz w:val="20"/>
              </w:rPr>
              <w:t>
3.</w:t>
            </w:r>
          </w:p>
          <w:bookmarkEnd w:id="32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условии, что данные банки - эмитенты включены в соответствующие секторы "акции" официального списка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29"/>
          <w:p>
            <w:pPr>
              <w:spacing w:after="20"/>
              <w:ind w:left="20"/>
              <w:jc w:val="both"/>
            </w:pPr>
            <w:r>
              <w:rPr>
                <w:rFonts w:ascii="Times New Roman"/>
                <w:b w:val="false"/>
                <w:i w:val="false"/>
                <w:color w:val="000000"/>
                <w:sz w:val="20"/>
              </w:rPr>
              <w:t>
4.</w:t>
            </w:r>
          </w:p>
          <w:bookmarkEnd w:id="32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30"/>
          <w:p>
            <w:pPr>
              <w:spacing w:after="20"/>
              <w:ind w:left="20"/>
              <w:jc w:val="both"/>
            </w:pPr>
            <w:r>
              <w:rPr>
                <w:rFonts w:ascii="Times New Roman"/>
                <w:b w:val="false"/>
                <w:i w:val="false"/>
                <w:color w:val="000000"/>
                <w:sz w:val="20"/>
              </w:rPr>
              <w:t>
5.</w:t>
            </w:r>
          </w:p>
          <w:bookmarkEnd w:id="33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31"/>
          <w:p>
            <w:pPr>
              <w:spacing w:after="20"/>
              <w:ind w:left="20"/>
              <w:jc w:val="both"/>
            </w:pPr>
            <w:r>
              <w:rPr>
                <w:rFonts w:ascii="Times New Roman"/>
                <w:b w:val="false"/>
                <w:i w:val="false"/>
                <w:color w:val="000000"/>
                <w:sz w:val="20"/>
              </w:rPr>
              <w:t>
6.</w:t>
            </w:r>
          </w:p>
          <w:bookmarkEnd w:id="33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 - Казына"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32"/>
          <w:p>
            <w:pPr>
              <w:spacing w:after="20"/>
              <w:ind w:left="20"/>
              <w:jc w:val="both"/>
            </w:pPr>
            <w:r>
              <w:rPr>
                <w:rFonts w:ascii="Times New Roman"/>
                <w:b w:val="false"/>
                <w:i w:val="false"/>
                <w:color w:val="000000"/>
                <w:sz w:val="20"/>
              </w:rPr>
              <w:t>
7.</w:t>
            </w:r>
          </w:p>
          <w:bookmarkEnd w:id="33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не являющихся по отношению к УИП1 или УИП2 аффилиированными лицами,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33"/>
          <w:p>
            <w:pPr>
              <w:spacing w:after="20"/>
              <w:ind w:left="20"/>
              <w:jc w:val="both"/>
            </w:pPr>
            <w:r>
              <w:rPr>
                <w:rFonts w:ascii="Times New Roman"/>
                <w:b w:val="false"/>
                <w:i w:val="false"/>
                <w:color w:val="000000"/>
                <w:sz w:val="20"/>
              </w:rPr>
              <w:t>
8.</w:t>
            </w:r>
          </w:p>
          <w:bookmarkEnd w:id="33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являющихся аффилиированными лицами по отношению к УИП1 или УИП2, включенные в официальный список фондовой биржи, соответствующие требованиям секторов "акции" официального списка фондовой биржи ,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34"/>
          <w:p>
            <w:pPr>
              <w:spacing w:after="20"/>
              <w:ind w:left="20"/>
              <w:jc w:val="both"/>
            </w:pPr>
            <w:r>
              <w:rPr>
                <w:rFonts w:ascii="Times New Roman"/>
                <w:b w:val="false"/>
                <w:i w:val="false"/>
                <w:color w:val="000000"/>
                <w:sz w:val="20"/>
              </w:rPr>
              <w:t>
9.</w:t>
            </w:r>
          </w:p>
          <w:bookmarkEnd w:id="33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по отношению к УИП1 или УИП2 аффилиированными лицами,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35"/>
          <w:p>
            <w:pPr>
              <w:spacing w:after="20"/>
              <w:ind w:left="20"/>
              <w:jc w:val="both"/>
            </w:pPr>
            <w:r>
              <w:rPr>
                <w:rFonts w:ascii="Times New Roman"/>
                <w:b w:val="false"/>
                <w:i w:val="false"/>
                <w:color w:val="000000"/>
                <w:sz w:val="20"/>
              </w:rPr>
              <w:t>
10.</w:t>
            </w:r>
          </w:p>
          <w:bookmarkEnd w:id="33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по отношению к УИП1 или УИП2 аффилиированными лицами,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36"/>
          <w:p>
            <w:pPr>
              <w:spacing w:after="20"/>
              <w:ind w:left="20"/>
              <w:jc w:val="both"/>
            </w:pPr>
            <w:r>
              <w:rPr>
                <w:rFonts w:ascii="Times New Roman"/>
                <w:b w:val="false"/>
                <w:i w:val="false"/>
                <w:color w:val="000000"/>
                <w:sz w:val="20"/>
              </w:rPr>
              <w:t>
11.</w:t>
            </w:r>
          </w:p>
          <w:bookmarkEnd w:id="33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имеющие рейтинговую оценку ниже уровня, указанного в строках 9 и 10 настоящего приложения, а также не имеющие рейтинговой оценки, включенные в сектор "долговые ценные бумаги" площадки "Основная" официального списка фондовой биржи,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37"/>
          <w:p>
            <w:pPr>
              <w:spacing w:after="20"/>
              <w:ind w:left="20"/>
              <w:jc w:val="both"/>
            </w:pPr>
            <w:r>
              <w:rPr>
                <w:rFonts w:ascii="Times New Roman"/>
                <w:b w:val="false"/>
                <w:i w:val="false"/>
                <w:color w:val="000000"/>
                <w:sz w:val="20"/>
              </w:rPr>
              <w:t>
12.</w:t>
            </w:r>
          </w:p>
          <w:bookmarkEnd w:id="33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не являющихся аффилиированными лицами по отношению к УИП1 или УИП2, выпущенные в соответствии с законодательством Республики Казахстан и других государств, включенные в официальный список фондовой биржи, соответствующие требованиям подпункта 10) пункта 15 Правил,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38"/>
          <w:p>
            <w:pPr>
              <w:spacing w:after="20"/>
              <w:ind w:left="20"/>
              <w:jc w:val="both"/>
            </w:pPr>
            <w:r>
              <w:rPr>
                <w:rFonts w:ascii="Times New Roman"/>
                <w:b w:val="false"/>
                <w:i w:val="false"/>
                <w:color w:val="000000"/>
                <w:sz w:val="20"/>
              </w:rPr>
              <w:t>
13.</w:t>
            </w:r>
          </w:p>
          <w:bookmarkEnd w:id="33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39"/>
          <w:p>
            <w:pPr>
              <w:spacing w:after="20"/>
              <w:ind w:left="20"/>
              <w:jc w:val="both"/>
            </w:pPr>
            <w:r>
              <w:rPr>
                <w:rFonts w:ascii="Times New Roman"/>
                <w:b w:val="false"/>
                <w:i w:val="false"/>
                <w:color w:val="000000"/>
                <w:sz w:val="20"/>
              </w:rPr>
              <w:t>
14.</w:t>
            </w:r>
          </w:p>
          <w:bookmarkEnd w:id="33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рейтинговую оценку одного их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40"/>
          <w:p>
            <w:pPr>
              <w:spacing w:after="20"/>
              <w:ind w:left="20"/>
              <w:jc w:val="both"/>
            </w:pPr>
            <w:r>
              <w:rPr>
                <w:rFonts w:ascii="Times New Roman"/>
                <w:b w:val="false"/>
                <w:i w:val="false"/>
                <w:color w:val="000000"/>
                <w:sz w:val="20"/>
              </w:rPr>
              <w:t>
15.</w:t>
            </w:r>
          </w:p>
          <w:bookmarkEnd w:id="34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41"/>
          <w:p>
            <w:pPr>
              <w:spacing w:after="20"/>
              <w:ind w:left="20"/>
              <w:jc w:val="both"/>
            </w:pPr>
            <w:r>
              <w:rPr>
                <w:rFonts w:ascii="Times New Roman"/>
                <w:b w:val="false"/>
                <w:i w:val="false"/>
                <w:color w:val="000000"/>
                <w:sz w:val="20"/>
              </w:rPr>
              <w:t>
16.</w:t>
            </w:r>
          </w:p>
          <w:bookmarkEnd w:id="34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42"/>
          <w:p>
            <w:pPr>
              <w:spacing w:after="20"/>
              <w:ind w:left="20"/>
              <w:jc w:val="both"/>
            </w:pPr>
            <w:r>
              <w:rPr>
                <w:rFonts w:ascii="Times New Roman"/>
                <w:b w:val="false"/>
                <w:i w:val="false"/>
                <w:color w:val="000000"/>
                <w:sz w:val="20"/>
              </w:rPr>
              <w:t>
17.</w:t>
            </w:r>
          </w:p>
          <w:bookmarkEnd w:id="34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43"/>
          <w:p>
            <w:pPr>
              <w:spacing w:after="20"/>
              <w:ind w:left="20"/>
              <w:jc w:val="both"/>
            </w:pPr>
            <w:r>
              <w:rPr>
                <w:rFonts w:ascii="Times New Roman"/>
                <w:b w:val="false"/>
                <w:i w:val="false"/>
                <w:color w:val="000000"/>
                <w:sz w:val="20"/>
              </w:rPr>
              <w:t>
18.</w:t>
            </w:r>
          </w:p>
          <w:bookmarkEnd w:id="34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юридических лиц, включенные в секторы "акции" официального списка фондовой биржи,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44"/>
          <w:p>
            <w:pPr>
              <w:spacing w:after="20"/>
              <w:ind w:left="20"/>
              <w:jc w:val="both"/>
            </w:pPr>
            <w:r>
              <w:rPr>
                <w:rFonts w:ascii="Times New Roman"/>
                <w:b w:val="false"/>
                <w:i w:val="false"/>
                <w:color w:val="000000"/>
                <w:sz w:val="20"/>
              </w:rPr>
              <w:t>
19.</w:t>
            </w:r>
          </w:p>
          <w:bookmarkEnd w:id="34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строке 8 настоящего приложения,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45"/>
          <w:p>
            <w:pPr>
              <w:spacing w:after="20"/>
              <w:ind w:left="20"/>
              <w:jc w:val="both"/>
            </w:pPr>
            <w:r>
              <w:rPr>
                <w:rFonts w:ascii="Times New Roman"/>
                <w:b w:val="false"/>
                <w:i w:val="false"/>
                <w:color w:val="000000"/>
                <w:sz w:val="20"/>
              </w:rPr>
              <w:t>
20.</w:t>
            </w:r>
          </w:p>
          <w:bookmarkEnd w:id="34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46"/>
          <w:p>
            <w:pPr>
              <w:spacing w:after="20"/>
              <w:ind w:left="20"/>
              <w:jc w:val="both"/>
            </w:pPr>
            <w:r>
              <w:rPr>
                <w:rFonts w:ascii="Times New Roman"/>
                <w:b w:val="false"/>
                <w:i w:val="false"/>
                <w:color w:val="000000"/>
                <w:sz w:val="20"/>
              </w:rPr>
              <w:t>
21.</w:t>
            </w:r>
          </w:p>
          <w:bookmarkEnd w:id="34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47"/>
          <w:p>
            <w:pPr>
              <w:spacing w:after="20"/>
              <w:ind w:left="20"/>
              <w:jc w:val="both"/>
            </w:pPr>
            <w:r>
              <w:rPr>
                <w:rFonts w:ascii="Times New Roman"/>
                <w:b w:val="false"/>
                <w:i w:val="false"/>
                <w:color w:val="000000"/>
                <w:sz w:val="20"/>
              </w:rPr>
              <w:t>
22.</w:t>
            </w:r>
          </w:p>
          <w:bookmarkEnd w:id="34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48"/>
          <w:p>
            <w:pPr>
              <w:spacing w:after="20"/>
              <w:ind w:left="20"/>
              <w:jc w:val="both"/>
            </w:pPr>
            <w:r>
              <w:rPr>
                <w:rFonts w:ascii="Times New Roman"/>
                <w:b w:val="false"/>
                <w:i w:val="false"/>
                <w:color w:val="000000"/>
                <w:sz w:val="20"/>
              </w:rPr>
              <w:t>
23.</w:t>
            </w:r>
          </w:p>
          <w:bookmarkEnd w:id="34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аффилиированными лицами по отношению к УИП1 или УИП2, за вычетом дебиторской задолженности работников и других лиц, не просроченная по условиям договора, в сумме, не превышающей 10 (десяти) процентов от суммы активов по балансу УИП1 или УИП2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49"/>
          <w:p>
            <w:pPr>
              <w:spacing w:after="20"/>
              <w:ind w:left="20"/>
              <w:jc w:val="both"/>
            </w:pPr>
            <w:r>
              <w:rPr>
                <w:rFonts w:ascii="Times New Roman"/>
                <w:b w:val="false"/>
                <w:i w:val="false"/>
                <w:color w:val="000000"/>
                <w:sz w:val="20"/>
              </w:rPr>
              <w:t>
24.</w:t>
            </w:r>
          </w:p>
          <w:bookmarkEnd w:id="34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УИП в виде недвижимого имущества в сумме, не превышающей 5 (пяти) процентов от суммы активов по балансу УИП1 или УИП2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50"/>
          <w:p>
            <w:pPr>
              <w:spacing w:after="20"/>
              <w:ind w:left="20"/>
              <w:jc w:val="both"/>
            </w:pPr>
            <w:r>
              <w:rPr>
                <w:rFonts w:ascii="Times New Roman"/>
                <w:b w:val="false"/>
                <w:i w:val="false"/>
                <w:color w:val="000000"/>
                <w:sz w:val="20"/>
              </w:rPr>
              <w:t>
25.</w:t>
            </w:r>
          </w:p>
          <w:bookmarkEnd w:id="35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(сумма строк 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351"/>
          <w:p>
            <w:pPr>
              <w:spacing w:after="20"/>
              <w:ind w:left="20"/>
              <w:jc w:val="both"/>
            </w:pPr>
            <w:r>
              <w:rPr>
                <w:rFonts w:ascii="Times New Roman"/>
                <w:b w:val="false"/>
                <w:i w:val="false"/>
                <w:color w:val="000000"/>
                <w:sz w:val="20"/>
              </w:rPr>
              <w:t>
26.</w:t>
            </w:r>
          </w:p>
          <w:bookmarkEnd w:id="35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52"/>
          <w:p>
            <w:pPr>
              <w:spacing w:after="20"/>
              <w:ind w:left="20"/>
              <w:jc w:val="both"/>
            </w:pPr>
            <w:r>
              <w:rPr>
                <w:rFonts w:ascii="Times New Roman"/>
                <w:b w:val="false"/>
                <w:i w:val="false"/>
                <w:color w:val="000000"/>
                <w:sz w:val="20"/>
              </w:rPr>
              <w:t>
27.</w:t>
            </w:r>
          </w:p>
          <w:bookmarkEnd w:id="35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53"/>
          <w:p>
            <w:pPr>
              <w:spacing w:after="20"/>
              <w:ind w:left="20"/>
              <w:jc w:val="both"/>
            </w:pPr>
            <w:r>
              <w:rPr>
                <w:rFonts w:ascii="Times New Roman"/>
                <w:b w:val="false"/>
                <w:i w:val="false"/>
                <w:color w:val="000000"/>
                <w:sz w:val="20"/>
              </w:rPr>
              <w:t>
28.</w:t>
            </w:r>
          </w:p>
          <w:bookmarkEnd w:id="35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((строка 25-строка 26)/строка 27) не менее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8" w:id="354"/>
    <w:p>
      <w:pPr>
        <w:spacing w:after="0"/>
        <w:ind w:left="0"/>
        <w:jc w:val="both"/>
      </w:pPr>
      <w:r>
        <w:rPr>
          <w:rFonts w:ascii="Times New Roman"/>
          <w:b w:val="false"/>
          <w:i w:val="false"/>
          <w:color w:val="000000"/>
          <w:sz w:val="28"/>
        </w:rPr>
        <w:t>
      Таблица 2. Дополнительные сведения для расчета пруденциального норматива</w:t>
      </w:r>
    </w:p>
    <w:bookmarkEnd w:id="354"/>
    <w:bookmarkStart w:name="z1059" w:id="355"/>
    <w:p>
      <w:pPr>
        <w:spacing w:after="0"/>
        <w:ind w:left="0"/>
        <w:jc w:val="both"/>
      </w:pPr>
      <w:r>
        <w:rPr>
          <w:rFonts w:ascii="Times New Roman"/>
          <w:b w:val="false"/>
          <w:i w:val="false"/>
          <w:color w:val="000000"/>
          <w:sz w:val="28"/>
        </w:rPr>
        <w:t>
                                                                         (в тысячах тенге)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17"/>
        <w:gridCol w:w="1"/>
        <w:gridCol w:w="2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56"/>
          <w:p>
            <w:pPr>
              <w:spacing w:after="20"/>
              <w:ind w:left="20"/>
              <w:jc w:val="both"/>
            </w:pPr>
            <w:r>
              <w:rPr>
                <w:rFonts w:ascii="Times New Roman"/>
                <w:b w:val="false"/>
                <w:i w:val="false"/>
                <w:color w:val="000000"/>
                <w:sz w:val="20"/>
              </w:rPr>
              <w:t>
№ признака</w:t>
            </w:r>
          </w:p>
          <w:bookmarkEnd w:id="3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57"/>
          <w:p>
            <w:pPr>
              <w:spacing w:after="20"/>
              <w:ind w:left="20"/>
              <w:jc w:val="both"/>
            </w:pPr>
            <w:r>
              <w:rPr>
                <w:rFonts w:ascii="Times New Roman"/>
                <w:b w:val="false"/>
                <w:i w:val="false"/>
                <w:color w:val="000000"/>
                <w:sz w:val="20"/>
              </w:rPr>
              <w:t>
1</w:t>
            </w:r>
          </w:p>
          <w:bookmarkEnd w:id="3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358"/>
          <w:p>
            <w:pPr>
              <w:spacing w:after="20"/>
              <w:ind w:left="20"/>
              <w:jc w:val="both"/>
            </w:pPr>
            <w:r>
              <w:rPr>
                <w:rFonts w:ascii="Times New Roman"/>
                <w:b w:val="false"/>
                <w:i w:val="false"/>
                <w:color w:val="000000"/>
                <w:sz w:val="20"/>
              </w:rPr>
              <w:t>
8001</w:t>
            </w:r>
          </w:p>
          <w:bookmarkEnd w:id="3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УИП1 или УИП2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359"/>
          <w:p>
            <w:pPr>
              <w:spacing w:after="20"/>
              <w:ind w:left="20"/>
              <w:jc w:val="both"/>
            </w:pPr>
            <w:r>
              <w:rPr>
                <w:rFonts w:ascii="Times New Roman"/>
                <w:b w:val="false"/>
                <w:i w:val="false"/>
                <w:color w:val="000000"/>
                <w:sz w:val="20"/>
              </w:rPr>
              <w:t>
8002</w:t>
            </w:r>
          </w:p>
          <w:bookmarkEnd w:id="3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360"/>
          <w:p>
            <w:pPr>
              <w:spacing w:after="20"/>
              <w:ind w:left="20"/>
              <w:jc w:val="both"/>
            </w:pPr>
            <w:r>
              <w:rPr>
                <w:rFonts w:ascii="Times New Roman"/>
                <w:b w:val="false"/>
                <w:i w:val="false"/>
                <w:color w:val="000000"/>
                <w:sz w:val="20"/>
              </w:rPr>
              <w:t>
8003</w:t>
            </w:r>
          </w:p>
          <w:bookmarkEnd w:id="3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аффилиированными лицами по отношению к УИП1 или УИП2, за вычетом дебиторской задолженности работников и других лиц, не просроченная по условиям договора, в сумме, не превышающей 10 (десяти) процентов от суммы активов по балансу УИП1 или УИП2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61"/>
          <w:p>
            <w:pPr>
              <w:spacing w:after="20"/>
              <w:ind w:left="20"/>
              <w:jc w:val="both"/>
            </w:pPr>
            <w:r>
              <w:rPr>
                <w:rFonts w:ascii="Times New Roman"/>
                <w:b w:val="false"/>
                <w:i w:val="false"/>
                <w:color w:val="000000"/>
                <w:sz w:val="20"/>
              </w:rPr>
              <w:t>
8004</w:t>
            </w:r>
          </w:p>
          <w:bookmarkEnd w:id="3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362"/>
          <w:p>
            <w:pPr>
              <w:spacing w:after="20"/>
              <w:ind w:left="20"/>
              <w:jc w:val="both"/>
            </w:pPr>
            <w:r>
              <w:rPr>
                <w:rFonts w:ascii="Times New Roman"/>
                <w:b w:val="false"/>
                <w:i w:val="false"/>
                <w:color w:val="000000"/>
                <w:sz w:val="20"/>
              </w:rPr>
              <w:t>
8005</w:t>
            </w:r>
          </w:p>
          <w:bookmarkEnd w:id="3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363"/>
          <w:p>
            <w:pPr>
              <w:spacing w:after="20"/>
              <w:ind w:left="20"/>
              <w:jc w:val="both"/>
            </w:pPr>
            <w:r>
              <w:rPr>
                <w:rFonts w:ascii="Times New Roman"/>
                <w:b w:val="false"/>
                <w:i w:val="false"/>
                <w:color w:val="000000"/>
                <w:sz w:val="20"/>
              </w:rPr>
              <w:t>
8006</w:t>
            </w:r>
          </w:p>
          <w:bookmarkEnd w:id="3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соответствии одному из следующих условий: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364"/>
          <w:p>
            <w:pPr>
              <w:spacing w:after="20"/>
              <w:ind w:left="20"/>
              <w:jc w:val="both"/>
            </w:pPr>
            <w:r>
              <w:rPr>
                <w:rFonts w:ascii="Times New Roman"/>
                <w:b w:val="false"/>
                <w:i w:val="false"/>
                <w:color w:val="000000"/>
                <w:sz w:val="20"/>
              </w:rPr>
              <w:t>
8007</w:t>
            </w:r>
          </w:p>
          <w:bookmarkEnd w:id="364"/>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условии, что данные банки - эмитенты включены в соответствующие секторы "акции" официального списка фондовой биржи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365"/>
          <w:p>
            <w:pPr>
              <w:spacing w:after="20"/>
              <w:ind w:left="20"/>
              <w:jc w:val="both"/>
            </w:pPr>
            <w:r>
              <w:rPr>
                <w:rFonts w:ascii="Times New Roman"/>
                <w:b w:val="false"/>
                <w:i w:val="false"/>
                <w:color w:val="000000"/>
                <w:sz w:val="20"/>
              </w:rPr>
              <w:t>
8008</w:t>
            </w:r>
          </w:p>
          <w:bookmarkEnd w:id="365"/>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366"/>
          <w:p>
            <w:pPr>
              <w:spacing w:after="20"/>
              <w:ind w:left="20"/>
              <w:jc w:val="both"/>
            </w:pPr>
            <w:r>
              <w:rPr>
                <w:rFonts w:ascii="Times New Roman"/>
                <w:b w:val="false"/>
                <w:i w:val="false"/>
                <w:color w:val="000000"/>
                <w:sz w:val="20"/>
              </w:rPr>
              <w:t>
8009</w:t>
            </w:r>
          </w:p>
          <w:bookmarkEnd w:id="366"/>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одного из других рейтинговых агентств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67"/>
          <w:p>
            <w:pPr>
              <w:spacing w:after="20"/>
              <w:ind w:left="20"/>
              <w:jc w:val="both"/>
            </w:pPr>
            <w:r>
              <w:rPr>
                <w:rFonts w:ascii="Times New Roman"/>
                <w:b w:val="false"/>
                <w:i w:val="false"/>
                <w:color w:val="000000"/>
                <w:sz w:val="20"/>
              </w:rPr>
              <w:t>
8010</w:t>
            </w:r>
          </w:p>
          <w:bookmarkEnd w:id="367"/>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368"/>
          <w:p>
            <w:pPr>
              <w:spacing w:after="20"/>
              <w:ind w:left="20"/>
              <w:jc w:val="both"/>
            </w:pPr>
            <w:r>
              <w:rPr>
                <w:rFonts w:ascii="Times New Roman"/>
                <w:b w:val="false"/>
                <w:i w:val="false"/>
                <w:color w:val="000000"/>
                <w:sz w:val="20"/>
              </w:rPr>
              <w:t>
8011</w:t>
            </w:r>
          </w:p>
          <w:bookmarkEnd w:id="368"/>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369"/>
          <w:p>
            <w:pPr>
              <w:spacing w:after="20"/>
              <w:ind w:left="20"/>
              <w:jc w:val="both"/>
            </w:pPr>
            <w:r>
              <w:rPr>
                <w:rFonts w:ascii="Times New Roman"/>
                <w:b w:val="false"/>
                <w:i w:val="false"/>
                <w:color w:val="000000"/>
                <w:sz w:val="20"/>
              </w:rPr>
              <w:t>
8012</w:t>
            </w:r>
          </w:p>
          <w:bookmarkEnd w:id="369"/>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УИП1 или УИП2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70"/>
          <w:p>
            <w:pPr>
              <w:spacing w:after="20"/>
              <w:ind w:left="20"/>
              <w:jc w:val="both"/>
            </w:pPr>
            <w:r>
              <w:rPr>
                <w:rFonts w:ascii="Times New Roman"/>
                <w:b w:val="false"/>
                <w:i w:val="false"/>
                <w:color w:val="000000"/>
                <w:sz w:val="20"/>
              </w:rPr>
              <w:t>
8013</w:t>
            </w:r>
          </w:p>
          <w:bookmarkEnd w:id="370"/>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которые имеют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одного из других рейтинговых агентств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71"/>
          <w:p>
            <w:pPr>
              <w:spacing w:after="20"/>
              <w:ind w:left="20"/>
              <w:jc w:val="both"/>
            </w:pPr>
            <w:r>
              <w:rPr>
                <w:rFonts w:ascii="Times New Roman"/>
                <w:b w:val="false"/>
                <w:i w:val="false"/>
                <w:color w:val="000000"/>
                <w:sz w:val="20"/>
              </w:rPr>
              <w:t>
8014</w:t>
            </w:r>
          </w:p>
          <w:bookmarkEnd w:id="371"/>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72"/>
          <w:p>
            <w:pPr>
              <w:spacing w:after="20"/>
              <w:ind w:left="20"/>
              <w:jc w:val="both"/>
            </w:pPr>
            <w:r>
              <w:rPr>
                <w:rFonts w:ascii="Times New Roman"/>
                <w:b w:val="false"/>
                <w:i w:val="false"/>
                <w:color w:val="000000"/>
                <w:sz w:val="20"/>
              </w:rPr>
              <w:t>
8015</w:t>
            </w:r>
          </w:p>
          <w:bookmarkEnd w:id="372"/>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10 (десяти) процентов от суммы активов по балансу УИП1 или УИП2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73"/>
          <w:p>
            <w:pPr>
              <w:spacing w:after="20"/>
              <w:ind w:left="20"/>
              <w:jc w:val="both"/>
            </w:pPr>
            <w:r>
              <w:rPr>
                <w:rFonts w:ascii="Times New Roman"/>
                <w:b w:val="false"/>
                <w:i w:val="false"/>
                <w:color w:val="000000"/>
                <w:sz w:val="20"/>
              </w:rPr>
              <w:t>
8016</w:t>
            </w:r>
          </w:p>
          <w:bookmarkEnd w:id="373"/>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374"/>
          <w:p>
            <w:pPr>
              <w:spacing w:after="20"/>
              <w:ind w:left="20"/>
              <w:jc w:val="both"/>
            </w:pPr>
            <w:r>
              <w:rPr>
                <w:rFonts w:ascii="Times New Roman"/>
                <w:b w:val="false"/>
                <w:i w:val="false"/>
                <w:color w:val="000000"/>
                <w:sz w:val="20"/>
              </w:rPr>
              <w:t>
8017</w:t>
            </w:r>
          </w:p>
          <w:bookmarkEnd w:id="374"/>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75"/>
          <w:p>
            <w:pPr>
              <w:spacing w:after="20"/>
              <w:ind w:left="20"/>
              <w:jc w:val="both"/>
            </w:pPr>
            <w:r>
              <w:rPr>
                <w:rFonts w:ascii="Times New Roman"/>
                <w:b w:val="false"/>
                <w:i w:val="false"/>
                <w:color w:val="000000"/>
                <w:sz w:val="20"/>
              </w:rPr>
              <w:t>
8018</w:t>
            </w:r>
          </w:p>
          <w:bookmarkEnd w:id="375"/>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76"/>
          <w:p>
            <w:pPr>
              <w:spacing w:after="20"/>
              <w:ind w:left="20"/>
              <w:jc w:val="both"/>
            </w:pPr>
            <w:r>
              <w:rPr>
                <w:rFonts w:ascii="Times New Roman"/>
                <w:b w:val="false"/>
                <w:i w:val="false"/>
                <w:color w:val="000000"/>
                <w:sz w:val="20"/>
              </w:rPr>
              <w:t>
8019</w:t>
            </w:r>
          </w:p>
          <w:bookmarkEnd w:id="376"/>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не являющихся аффилиированными лицами по отношению к УИП1 или УИП2,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77"/>
          <w:p>
            <w:pPr>
              <w:spacing w:after="20"/>
              <w:ind w:left="20"/>
              <w:jc w:val="both"/>
            </w:pPr>
            <w:r>
              <w:rPr>
                <w:rFonts w:ascii="Times New Roman"/>
                <w:b w:val="false"/>
                <w:i w:val="false"/>
                <w:color w:val="000000"/>
                <w:sz w:val="20"/>
              </w:rPr>
              <w:t>
8020</w:t>
            </w:r>
          </w:p>
          <w:bookmarkEnd w:id="377"/>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юридических лиц, не являющихся аффилиированными лицами по отношению к УИП1 или УИП2,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78"/>
          <w:p>
            <w:pPr>
              <w:spacing w:after="20"/>
              <w:ind w:left="20"/>
              <w:jc w:val="both"/>
            </w:pPr>
            <w:r>
              <w:rPr>
                <w:rFonts w:ascii="Times New Roman"/>
                <w:b w:val="false"/>
                <w:i w:val="false"/>
                <w:color w:val="000000"/>
                <w:sz w:val="20"/>
              </w:rPr>
              <w:t>
8021</w:t>
            </w:r>
          </w:p>
          <w:bookmarkEnd w:id="378"/>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признаке 8020 настоящего приложения, имеющие рейтинг не ниже "В-",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79"/>
          <w:p>
            <w:pPr>
              <w:spacing w:after="20"/>
              <w:ind w:left="20"/>
              <w:jc w:val="both"/>
            </w:pPr>
            <w:r>
              <w:rPr>
                <w:rFonts w:ascii="Times New Roman"/>
                <w:b w:val="false"/>
                <w:i w:val="false"/>
                <w:color w:val="000000"/>
                <w:sz w:val="20"/>
              </w:rPr>
              <w:t>
8022</w:t>
            </w:r>
          </w:p>
          <w:bookmarkEnd w:id="379"/>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УИП1 или УИП2,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80"/>
          <w:p>
            <w:pPr>
              <w:spacing w:after="20"/>
              <w:ind w:left="20"/>
              <w:jc w:val="both"/>
            </w:pPr>
            <w:r>
              <w:rPr>
                <w:rFonts w:ascii="Times New Roman"/>
                <w:b w:val="false"/>
                <w:i w:val="false"/>
                <w:color w:val="000000"/>
                <w:sz w:val="20"/>
              </w:rPr>
              <w:t>
8023</w:t>
            </w:r>
          </w:p>
          <w:bookmarkEnd w:id="380"/>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УИП1 или УИП2,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81"/>
          <w:p>
            <w:pPr>
              <w:spacing w:after="20"/>
              <w:ind w:left="20"/>
              <w:jc w:val="both"/>
            </w:pPr>
            <w:r>
              <w:rPr>
                <w:rFonts w:ascii="Times New Roman"/>
                <w:b w:val="false"/>
                <w:i w:val="false"/>
                <w:color w:val="000000"/>
                <w:sz w:val="20"/>
              </w:rPr>
              <w:t>
8024</w:t>
            </w:r>
          </w:p>
          <w:bookmarkEnd w:id="381"/>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имеющие рейтинговую оценку ниже уровня, указанного в признаках 8022 и 8023 настоящего приложения, а также не имеющего рейтинговую оценку, включенные в сектор "долговые ценные бумаги" площадки "Основная" официального списка фондовой биржи (с учетом сумм основного долга и начисленного вознаграждения), за вычетом резервов на возможные потери;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82"/>
          <w:p>
            <w:pPr>
              <w:spacing w:after="20"/>
              <w:ind w:left="20"/>
              <w:jc w:val="both"/>
            </w:pPr>
            <w:r>
              <w:rPr>
                <w:rFonts w:ascii="Times New Roman"/>
                <w:b w:val="false"/>
                <w:i w:val="false"/>
                <w:color w:val="000000"/>
                <w:sz w:val="20"/>
              </w:rPr>
              <w:t>
8025</w:t>
            </w:r>
          </w:p>
          <w:bookmarkEnd w:id="382"/>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не являющихся аффилиированными лицами по отношению к УИП1 или УИП2, выпущенные в соответствии с законодательством Республики Казахстан и других государств, включенные в официальный список фондовой биржи, соответствующие требованиям подпункта 10) пункта 15 Правил, (с учетом сумм основного долга и начисленного вознаграждения),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83"/>
          <w:p>
            <w:pPr>
              <w:spacing w:after="20"/>
              <w:ind w:left="20"/>
              <w:jc w:val="both"/>
            </w:pPr>
            <w:r>
              <w:rPr>
                <w:rFonts w:ascii="Times New Roman"/>
                <w:b w:val="false"/>
                <w:i w:val="false"/>
                <w:color w:val="000000"/>
                <w:sz w:val="20"/>
              </w:rPr>
              <w:t>
8026</w:t>
            </w:r>
          </w:p>
          <w:bookmarkEnd w:id="383"/>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рейтинговую оценку одного их других рейтинговых агентств (с учетом сумм основного долга и начисленного вознаграждения),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84"/>
          <w:p>
            <w:pPr>
              <w:spacing w:after="20"/>
              <w:ind w:left="20"/>
              <w:jc w:val="both"/>
            </w:pPr>
            <w:r>
              <w:rPr>
                <w:rFonts w:ascii="Times New Roman"/>
                <w:b w:val="false"/>
                <w:i w:val="false"/>
                <w:color w:val="000000"/>
                <w:sz w:val="20"/>
              </w:rPr>
              <w:t>
8027</w:t>
            </w:r>
          </w:p>
          <w:bookmarkEnd w:id="384"/>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85"/>
          <w:p>
            <w:pPr>
              <w:spacing w:after="20"/>
              <w:ind w:left="20"/>
              <w:jc w:val="both"/>
            </w:pPr>
            <w:r>
              <w:rPr>
                <w:rFonts w:ascii="Times New Roman"/>
                <w:b w:val="false"/>
                <w:i w:val="false"/>
                <w:color w:val="000000"/>
                <w:sz w:val="20"/>
              </w:rPr>
              <w:t>
8028</w:t>
            </w:r>
          </w:p>
          <w:bookmarkEnd w:id="385"/>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86"/>
          <w:p>
            <w:pPr>
              <w:spacing w:after="20"/>
              <w:ind w:left="20"/>
              <w:jc w:val="both"/>
            </w:pPr>
            <w:r>
              <w:rPr>
                <w:rFonts w:ascii="Times New Roman"/>
                <w:b w:val="false"/>
                <w:i w:val="false"/>
                <w:color w:val="000000"/>
                <w:sz w:val="20"/>
              </w:rPr>
              <w:t>
8029</w:t>
            </w:r>
          </w:p>
          <w:bookmarkEnd w:id="386"/>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87"/>
          <w:p>
            <w:pPr>
              <w:spacing w:after="20"/>
              <w:ind w:left="20"/>
              <w:jc w:val="both"/>
            </w:pPr>
            <w:r>
              <w:rPr>
                <w:rFonts w:ascii="Times New Roman"/>
                <w:b w:val="false"/>
                <w:i w:val="false"/>
                <w:color w:val="000000"/>
                <w:sz w:val="20"/>
              </w:rPr>
              <w:t>
8030</w:t>
            </w:r>
          </w:p>
          <w:bookmarkEnd w:id="387"/>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88"/>
          <w:p>
            <w:pPr>
              <w:spacing w:after="20"/>
              <w:ind w:left="20"/>
              <w:jc w:val="both"/>
            </w:pPr>
            <w:r>
              <w:rPr>
                <w:rFonts w:ascii="Times New Roman"/>
                <w:b w:val="false"/>
                <w:i w:val="false"/>
                <w:color w:val="000000"/>
                <w:sz w:val="20"/>
              </w:rPr>
              <w:t>
8031</w:t>
            </w:r>
          </w:p>
          <w:bookmarkEnd w:id="388"/>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Депозитарные расписки, базовым активом которых являются акции юридических лиц, включенные в категорию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89"/>
          <w:p>
            <w:pPr>
              <w:spacing w:after="20"/>
              <w:ind w:left="20"/>
              <w:jc w:val="both"/>
            </w:pPr>
            <w:r>
              <w:rPr>
                <w:rFonts w:ascii="Times New Roman"/>
                <w:b w:val="false"/>
                <w:i w:val="false"/>
                <w:color w:val="000000"/>
                <w:sz w:val="20"/>
              </w:rPr>
              <w:t>
8032</w:t>
            </w:r>
          </w:p>
          <w:bookmarkEnd w:id="389"/>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признаке 8021 настоящего приложения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390"/>
          <w:p>
            <w:pPr>
              <w:spacing w:after="20"/>
              <w:ind w:left="20"/>
              <w:jc w:val="both"/>
            </w:pPr>
            <w:r>
              <w:rPr>
                <w:rFonts w:ascii="Times New Roman"/>
                <w:b w:val="false"/>
                <w:i w:val="false"/>
                <w:color w:val="000000"/>
                <w:sz w:val="20"/>
              </w:rPr>
              <w:t>
8033</w:t>
            </w:r>
          </w:p>
          <w:bookmarkEnd w:id="390"/>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91"/>
          <w:p>
            <w:pPr>
              <w:spacing w:after="20"/>
              <w:ind w:left="20"/>
              <w:jc w:val="both"/>
            </w:pPr>
            <w:r>
              <w:rPr>
                <w:rFonts w:ascii="Times New Roman"/>
                <w:b w:val="false"/>
                <w:i w:val="false"/>
                <w:color w:val="000000"/>
                <w:sz w:val="20"/>
              </w:rPr>
              <w:t>
8034</w:t>
            </w:r>
          </w:p>
          <w:bookmarkEnd w:id="391"/>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92"/>
          <w:p>
            <w:pPr>
              <w:spacing w:after="20"/>
              <w:ind w:left="20"/>
              <w:jc w:val="both"/>
            </w:pPr>
            <w:r>
              <w:rPr>
                <w:rFonts w:ascii="Times New Roman"/>
                <w:b w:val="false"/>
                <w:i w:val="false"/>
                <w:color w:val="000000"/>
                <w:sz w:val="20"/>
              </w:rPr>
              <w:t>
8035</w:t>
            </w:r>
          </w:p>
          <w:bookmarkEnd w:id="392"/>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8" w:id="393"/>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 xml:space="preserve">       __________________________________________ 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____________________________________ 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 _____________ ___________</w:t>
      </w:r>
      <w:r>
        <w:br/>
      </w:r>
      <w:r>
        <w:rPr>
          <w:rFonts w:ascii="Times New Roman"/>
          <w:b w:val="false"/>
          <w:i w:val="false"/>
          <w:color w:val="000000"/>
          <w:sz w:val="28"/>
        </w:rPr>
        <w:t xml:space="preserve">       (должность, фамилия, имя, отчество (при его наличии)) (подпись) (номер телефона)</w:t>
      </w:r>
      <w:r>
        <w:br/>
      </w:r>
      <w:r>
        <w:rPr>
          <w:rFonts w:ascii="Times New Roman"/>
          <w:b w:val="false"/>
          <w:i w:val="false"/>
          <w:color w:val="000000"/>
          <w:sz w:val="28"/>
        </w:rPr>
        <w:t xml:space="preserve">       Дата подписания отчета "_____" ___________________ 20___ года</w:t>
      </w:r>
      <w:r>
        <w:br/>
      </w:r>
      <w:r>
        <w:rPr>
          <w:rFonts w:ascii="Times New Roman"/>
          <w:b w:val="false"/>
          <w:i w:val="false"/>
          <w:color w:val="000000"/>
          <w:sz w:val="28"/>
        </w:rPr>
        <w:t xml:space="preserve">       Место для печати (при наличии)</w:t>
      </w:r>
      <w:r>
        <w:br/>
      </w:r>
      <w:r>
        <w:rPr>
          <w:rFonts w:ascii="Times New Roman"/>
          <w:b w:val="false"/>
          <w:i w:val="false"/>
          <w:color w:val="000000"/>
          <w:sz w:val="28"/>
        </w:rPr>
        <w:t xml:space="preserve">       Пояснение по заполнению формы, предназначенной для сбора административных</w:t>
      </w:r>
      <w:r>
        <w:br/>
      </w:r>
      <w:r>
        <w:rPr>
          <w:rFonts w:ascii="Times New Roman"/>
          <w:b w:val="false"/>
          <w:i w:val="false"/>
          <w:color w:val="000000"/>
          <w:sz w:val="28"/>
        </w:rPr>
        <w:t>данных, приведено в приложении к настоящей форме.</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расчета</w:t>
            </w:r>
            <w:r>
              <w:br/>
            </w:r>
            <w:r>
              <w:rPr>
                <w:rFonts w:ascii="Times New Roman"/>
                <w:b w:val="false"/>
                <w:i w:val="false"/>
                <w:color w:val="000000"/>
                <w:sz w:val="20"/>
              </w:rPr>
              <w:t>пруденциального норматива</w:t>
            </w:r>
          </w:p>
        </w:tc>
      </w:tr>
    </w:tbl>
    <w:bookmarkStart w:name="z1100" w:id="394"/>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w:t>
      </w:r>
    </w:p>
    <w:bookmarkEnd w:id="394"/>
    <w:bookmarkStart w:name="z1101" w:id="395"/>
    <w:p>
      <w:pPr>
        <w:spacing w:after="0"/>
        <w:ind w:left="0"/>
        <w:jc w:val="left"/>
      </w:pPr>
      <w:r>
        <w:rPr>
          <w:rFonts w:ascii="Times New Roman"/>
          <w:b/>
          <w:i w:val="false"/>
          <w:color w:val="000000"/>
        </w:rPr>
        <w:t xml:space="preserve"> Расчет пруденциального норматива</w:t>
      </w:r>
    </w:p>
    <w:bookmarkEnd w:id="395"/>
    <w:bookmarkStart w:name="z1102" w:id="396"/>
    <w:p>
      <w:pPr>
        <w:spacing w:after="0"/>
        <w:ind w:left="0"/>
        <w:jc w:val="left"/>
      </w:pPr>
      <w:r>
        <w:rPr>
          <w:rFonts w:ascii="Times New Roman"/>
          <w:b/>
          <w:i w:val="false"/>
          <w:color w:val="000000"/>
        </w:rPr>
        <w:t xml:space="preserve"> Глава 1. Общие положения</w:t>
      </w:r>
    </w:p>
    <w:bookmarkEnd w:id="396"/>
    <w:bookmarkStart w:name="z1103" w:id="39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пруденциального норматива" (далее - Форма).</w:t>
      </w:r>
    </w:p>
    <w:bookmarkEnd w:id="397"/>
    <w:bookmarkStart w:name="z1104" w:id="398"/>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98"/>
    <w:bookmarkStart w:name="z1105" w:id="399"/>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совмещающим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клиента в качестве номинального держателя и заполняется по ликвидным активам, обязательствам, минимальному размеру собственного капитала и нормативу достаточности собственного капитала на конец отчетного периода.</w:t>
      </w:r>
    </w:p>
    <w:bookmarkEnd w:id="399"/>
    <w:bookmarkStart w:name="z1106" w:id="40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00"/>
    <w:bookmarkStart w:name="z1107" w:id="401"/>
    <w:p>
      <w:pPr>
        <w:spacing w:after="0"/>
        <w:ind w:left="0"/>
        <w:jc w:val="both"/>
      </w:pPr>
      <w:r>
        <w:rPr>
          <w:rFonts w:ascii="Times New Roman"/>
          <w:b w:val="false"/>
          <w:i w:val="false"/>
          <w:color w:val="000000"/>
          <w:sz w:val="28"/>
        </w:rPr>
        <w:t>
      5. Форму подписывает первый руководитель или лицо, уполномоченное на подписание отчета, главный бухгалтер и исполнитель.</w:t>
      </w:r>
    </w:p>
    <w:bookmarkEnd w:id="401"/>
    <w:bookmarkStart w:name="z1108" w:id="402"/>
    <w:p>
      <w:pPr>
        <w:spacing w:after="0"/>
        <w:ind w:left="0"/>
        <w:jc w:val="left"/>
      </w:pPr>
      <w:r>
        <w:rPr>
          <w:rFonts w:ascii="Times New Roman"/>
          <w:b/>
          <w:i w:val="false"/>
          <w:color w:val="000000"/>
        </w:rPr>
        <w:t xml:space="preserve"> Глава 2. Пояснение по заполнению расчета коэффициента достаточности собственного капитала</w:t>
      </w:r>
    </w:p>
    <w:bookmarkEnd w:id="402"/>
    <w:bookmarkStart w:name="z1109" w:id="403"/>
    <w:p>
      <w:pPr>
        <w:spacing w:after="0"/>
        <w:ind w:left="0"/>
        <w:jc w:val="both"/>
      </w:pPr>
      <w:r>
        <w:rPr>
          <w:rFonts w:ascii="Times New Roman"/>
          <w:b w:val="false"/>
          <w:i w:val="false"/>
          <w:color w:val="000000"/>
          <w:sz w:val="28"/>
        </w:rPr>
        <w:t>
      6. В столбце 3 Расчета коэффициента достаточности собственного капитала Таблицы 1 указываются данные на конец последнего календарного дня отчетного периода.</w:t>
      </w:r>
    </w:p>
    <w:bookmarkEnd w:id="403"/>
    <w:bookmarkStart w:name="z1110" w:id="404"/>
    <w:p>
      <w:pPr>
        <w:spacing w:after="0"/>
        <w:ind w:left="0"/>
        <w:jc w:val="both"/>
      </w:pPr>
      <w:r>
        <w:rPr>
          <w:rFonts w:ascii="Times New Roman"/>
          <w:b w:val="false"/>
          <w:i w:val="false"/>
          <w:color w:val="000000"/>
          <w:sz w:val="28"/>
        </w:rPr>
        <w:t>
      7. В столбце 5 Расчета коэффициента достаточности собственного капитала Таблицы 1 указывается сумма к расчету на конец последнего календарного дня отчетного периода, рассчитанная как произведение данных, указанных в столбцах 3 и 4.</w:t>
      </w:r>
    </w:p>
    <w:bookmarkEnd w:id="404"/>
    <w:bookmarkStart w:name="z1111" w:id="405"/>
    <w:p>
      <w:pPr>
        <w:spacing w:after="0"/>
        <w:ind w:left="0"/>
        <w:jc w:val="both"/>
      </w:pPr>
      <w:r>
        <w:rPr>
          <w:rFonts w:ascii="Times New Roman"/>
          <w:b w:val="false"/>
          <w:i w:val="false"/>
          <w:color w:val="000000"/>
          <w:sz w:val="28"/>
        </w:rPr>
        <w:t>
      8. В строке 28 Расчета коэффициента достаточности собственного капитала Таблицы 1 указывается коэффициент достаточности собственного капитала, рассчитанный как отношение разницы ликвидных активов и обязательств по балансу к минимальному размеру собственного капитала.</w:t>
      </w:r>
    </w:p>
    <w:bookmarkEnd w:id="405"/>
    <w:bookmarkStart w:name="z1112" w:id="406"/>
    <w:p>
      <w:pPr>
        <w:spacing w:after="0"/>
        <w:ind w:left="0"/>
        <w:jc w:val="left"/>
      </w:pPr>
      <w:r>
        <w:rPr>
          <w:rFonts w:ascii="Times New Roman"/>
          <w:b/>
          <w:i w:val="false"/>
          <w:color w:val="000000"/>
        </w:rPr>
        <w:t xml:space="preserve"> Глава 3. Пояснение по заполнению дополнительных сведений для расчета</w:t>
      </w:r>
      <w:r>
        <w:br/>
      </w:r>
      <w:r>
        <w:rPr>
          <w:rFonts w:ascii="Times New Roman"/>
          <w:b/>
          <w:i w:val="false"/>
          <w:color w:val="000000"/>
        </w:rPr>
        <w:t>пруденциального норматива</w:t>
      </w:r>
    </w:p>
    <w:bookmarkEnd w:id="406"/>
    <w:p>
      <w:pPr>
        <w:spacing w:after="0"/>
        <w:ind w:left="0"/>
        <w:jc w:val="both"/>
      </w:pPr>
      <w:r>
        <w:rPr>
          <w:rFonts w:ascii="Times New Roman"/>
          <w:b w:val="false"/>
          <w:i w:val="false"/>
          <w:color w:val="000000"/>
          <w:sz w:val="28"/>
        </w:rPr>
        <w:t>
      9. В столбце 3 Дополнительных сведений для расчета пруденциального норматива Таблицы 2 указываются данные на конец последнего календарного дня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Национального Банка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июля 2014 года № 146</w:t>
            </w:r>
          </w:p>
        </w:tc>
      </w:tr>
    </w:tbl>
    <w:bookmarkStart w:name="z20" w:id="407"/>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признаваемых утратившими силу</w:t>
      </w:r>
    </w:p>
    <w:bookmarkEnd w:id="407"/>
    <w:bookmarkStart w:name="z21" w:id="4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120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(зарегистрированное в Реестре государственной регистрации нормативных правовых актов под № 5324, опубликованное 15 ноября 2008 года в Собрании актов центральных исполнительных и иных центральных государственных органов Республики Казахстан № 11).</w:t>
      </w:r>
    </w:p>
    <w:bookmarkEnd w:id="408"/>
    <w:bookmarkStart w:name="z22" w:id="4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26 января 2009 года № 5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 осуществляющих брокерскую и дилерскую деятельность на рынке ценных бумаг, организаций, осуществляющих деятельность по ведению системы держателей ценных бумаг, организаций, осуществляющих управление инвестиционным портфелем" (зарегистрированного в Реестре государственной регистрации нормативных правовых актов под № 5578).</w:t>
      </w:r>
    </w:p>
    <w:bookmarkEnd w:id="409"/>
    <w:bookmarkStart w:name="z23" w:id="4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5 августа 2009 года № 185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 осуществляющих брокерскую и дилерскую деятельность на рынке ценных бумаг, организаций, осуществляющих деятельность по ведению системы реестров держателей ценных бумаг, организаций, осуществляющих управление инвестиционным портфелем" (зарегистрированного в Реестре государственной регистрации нормативных правовых актов под № 5777).</w:t>
      </w:r>
    </w:p>
    <w:bookmarkEnd w:id="410"/>
    <w:bookmarkStart w:name="z24" w:id="4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сентября 2009 года № 215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5810).</w:t>
      </w:r>
    </w:p>
    <w:bookmarkEnd w:id="411"/>
    <w:bookmarkStart w:name="z25" w:id="4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декабря 2009 года № 265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 осуществляющих брокерскую и дилерскую деятельность на рынке ценных бумаг, организаций, осуществляющих деятельность по ведению системы реестров держателей ценных бумаг, и организаций, осуществляющих управление инвестиционным портфелем" (зарегистрированного в Реестре государственной регистрации нормативных правовых актов под № 6039).</w:t>
      </w:r>
    </w:p>
    <w:bookmarkEnd w:id="412"/>
    <w:bookmarkStart w:name="z26" w:id="4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декабря 2009 года № 266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(зарегистрированного в Реестре государственной регистрации нормативных правовых актов под № 6041).</w:t>
      </w:r>
    </w:p>
    <w:bookmarkEnd w:id="413"/>
    <w:bookmarkStart w:name="z27" w:id="4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15 июля 2010 года № 110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(зарегистрированного в Реестре государственной регистрации нормативных правовых актов под № 6403).</w:t>
      </w:r>
    </w:p>
    <w:bookmarkEnd w:id="414"/>
    <w:bookmarkStart w:name="z28" w:id="4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 утвержденного постановлением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6554).</w:t>
      </w:r>
    </w:p>
    <w:bookmarkEnd w:id="415"/>
    <w:bookmarkStart w:name="z29" w:id="4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Агентства Республики Казахстан по регулированию и надзору финансового рынка и финансовых организаций, в которые вносятся изменения и дополнения, утвержденного постановлением Правления Агентства Республики Казахстан по регулированию и надзору финансового рынка и финансовых организаций от 29 ноября 2010 года № 174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6717).</w:t>
      </w:r>
    </w:p>
    <w:bookmarkEnd w:id="416"/>
    <w:bookmarkStart w:name="z30" w:id="4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6</w:t>
      </w:r>
      <w:r>
        <w:rPr>
          <w:rFonts w:ascii="Times New Roman"/>
          <w:b w:val="false"/>
          <w:i w:val="false"/>
          <w:color w:val="000000"/>
          <w:sz w:val="28"/>
        </w:rPr>
        <w:t xml:space="preserve"> Перечня изменений, которые вносятся в некоторые нормативные правовые акты Республики Казахстан, утвержденного постановлением Правления Национального Банка Республики Казахстан от 30 сентября 2011 года № 118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7314, опубликованном 23 декабря 2011 года в газете "Юридическая газета" № 189 (2179).</w:t>
      </w:r>
    </w:p>
    <w:bookmarkEnd w:id="417"/>
    <w:bookmarkStart w:name="z31" w:id="4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постановления Правления Национального Банка Республики Казахстан от 26 декабря 2011 года № 221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7407, опубликованном 28 апреля 2012 года в газете "Казахстанская правда" № 121-122 (26940-26941).</w:t>
      </w:r>
    </w:p>
    <w:bookmarkEnd w:id="418"/>
    <w:bookmarkStart w:name="z32" w:id="4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вносимых в нормативные правовые акты Республики Казахстан, утвержденных постановлением Правления Национального Банка Республики Казахстан от 30 января 2012 года № 20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7439, опубликованном 24 мая 2012 года в газете "Казахстанская правда" № 150-151 (26969-26970).</w:t>
      </w:r>
    </w:p>
    <w:bookmarkEnd w:id="419"/>
    <w:bookmarkStart w:name="z33" w:id="4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в некоторые нормативные правовые акты Республики Казахстан по вопросам субъектов рынка ценных бумаг и накопительных пенсионных фондов, утвержденных постановлением Правления Национального Банка Республики Казахстан от 25 мая 2012 года № 195 "О внесении изменений и дополнений в некоторые нормативные правовые акты Республики Казахстан по вопросам субъектов рынка ценных бумаг и накопительных пенсионных фондов" (зарегистрированным в Реестре государственной регистрации нормативных правовых актов под № 7789, опубликованном 29 августа 2012 года в газете "Казахстанская правда" № 290-291 (27109-27110).</w:t>
      </w:r>
    </w:p>
    <w:bookmarkEnd w:id="420"/>
    <w:bookmarkStart w:name="z34" w:id="4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утвержденных постановлением Правления Национального Банка Республики Казахстан от 27 июля 2012 года № 227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7871, опубликованном 26 сентября 2012 года в газете "Казахстанская правда" № 326-327 (27145-27146).</w:t>
      </w:r>
    </w:p>
    <w:bookmarkEnd w:id="421"/>
    <w:bookmarkStart w:name="z35" w:id="4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2012 года № 374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8271, опубликованном 4 мая 2013 года в газете "Казахстанская правда" № 156-157 (27430-27431).</w:t>
      </w:r>
    </w:p>
    <w:bookmarkEnd w:id="422"/>
    <w:bookmarkStart w:name="z36" w:id="4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опубликованном 1 февраля 2014 года в газете "Казахстанская правда" № 22 (27643).</w:t>
      </w:r>
    </w:p>
    <w:bookmarkEnd w:id="4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