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301a" w14:textId="e4f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банка данных о гражданах Республики Казахстан, привлеченных к уголовной ответственности, отбывающих наказание за рубежом и утверждении Инструкции по его ведению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августа 2014 года № 81. Зарегистрирован в Министерстве юстиции Республики Казахстан 9 сентября 2014 года № 9724. Утратил силу приказом Генерального Прокурора Республики Казахстан от 9 января 2023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09.01.2023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обязывающей государство обеспечивать защиту и покровительство казахстанским гражданам за пределами страны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банк данных о гражданах Республики Казахстан, привлеченных к уголовной ответственности и отбывающих наказание за рубежом.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ведению банка данных о гражданах Республики Казахстан, привлеченных к уголовной ответственности и отбывающих наказание за рубежом,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карточку на лицо, привлеченное к уголовной ответственности и отбывающее наказание за рубежом,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государственным органам и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г. № 81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банка данных о гражданах Республики Казахстан, привлеченных к уголовной ответственности и отбывающих наказание за рубежом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ведение автоматизированного банка данных о гражданах Республики Казахстан, привлеченных к уголовной ответственности и отбывающих наказание за рубежом (далее – банк данных).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банка данных заключается в достоверном учете граждан Республики Казахстан, совершивших преступления и отбывающих наказание на территории иностранных государств.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 формирование банка данных ведется Комитетом по правовой статистике и специальным учетам Генеральной прокуратуры Республики Казахстан (далее – Комитет).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банка данных осуществляется Комитетом в электронном формате, путем заполнения карточки на лицо, привлеченное к уголовной ответственности и отбывающее наказание за рубежом (далее - карточка),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постановки на учет является факт осуждения гражданина Республики Казахстан в результате привлечения к уголовной ответственности на территории иностранных государств и предоставление в Комитет в отношении него копии вступившего в законную силу обвинительного приговора (постановления) суда иностранного государства.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международным договором Республики Казахстан установлены иные правила, чем те, которые предусмотрены настоящей Инструкцией, то применяются положения международного договора.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пополнения банка данных о гражданах Республики Казахстан, привлеченных к уголовной ответственности и отбывающих наказание за рубежом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Пополнение банка данных осуществляется на основе подтверждающих документов, полученных из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Департамент), Министерства юстиции Республики Казахстан (далее – МЮ РК) Министерства внутренних дел Республики Казахстан (далее – МВД РК) и загранучреждений Республики Казахстан (далее - загранучреждение):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вступившего в законную силу обвинительного приговора (постановления) суда иностранного государства;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документа, удостоверяющего личность гражданина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 (далее – Закон). В случае отсутствия у лица, документов удостоверяющих личность,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для постановки на учет (при условии подтверждения органами миграционной полиции наличия гражданства Республики Казахстан) могут быть использованы паспорт образца 1974 года и форма 1;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извещения об изменении приговора, освобождении, условно-досрочном освобождении либо о смерти лиц, в отношении которых сведения ранее были направлены в Комитет.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и.о. Генерального Прокурора РК от 01.08.2019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внесение корректирующей информации, на основании письменного обращения гражданина, в отношении которого имеются сведения в банке данных. Заявление о внесении корректировок направляется в Комитет.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данные, указанные в заявлении, должны совпадать со сведениями документа, удостоверяющего личность заявителя. Лица, изменившие фамилию, имя, отчество, дату рождения указывают настоящие и прежние анкетные данные.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внесении корректировок прилагаются: копия документа, удостоверяющего личность заявителя и оригиналы документов или нотариально заверенные, легализованные, апостилированные копии, подтверждающие факт отбытия наказания назначенного судом или снятия судимости.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возврата заявителю оригинала направленного документа об этом указывается в заявлении.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и.о. Генерального Прокурора РК от 01.08.2019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Комитета в течение пяти (5) рабочих дней после получения подтверждающих документов вводит их графические копии и вносит информацию в карточку.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Данные о гражданах Республики Казахстан, привлеченных к уголовной ответственности и отбывающих наказание за рубежом заполняются в соответствии с приговором суда с обязательным указанием даты вступления приговора в законную силу.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вводе сведений с извещения об осужденном необходимо направить запрос о предоставлении копии приговора суда в соответствующее загранучреждение.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Анкетные данные вводятся на основании копии документа, удостоверяющего личность гражданина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документа, удостоверяющего личность гражданина Республики Казахстан, необходимые сведения о нем вводятся на основании документов, сформированных посредством системы информационного обмена правоохранительных и специальных органов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Цифровые коды для обозначения страны и национальности лиц, привлеченных к уголовной ответственности и отбывающих наказание за рубежом, должны соответствовать "Словарю государств мира",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"Словарю национальностей",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Дактилоскопические карты, поступившие с копиями вступивших в законную силу обвинительных приговоров, вводятся в автоматизированную дактилоскопическую информационную систему Комитета.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лицах, привлеченных к уголовной ответственности и отбывающих наказание за рубежом, хранятся в автоматизированном банке данных постоянно.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Подтверждающие документы и переписка по их предоставлению подшиваются (формируются) в отдельное номенклатурное дело.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подтверждающих документов на учет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Загранучреждения в течение 15 рабочих дней со дня получения от компетентных органов страны пребывания подтверждающих документов перенаправляют их в Департамент консульской службы Министерства иностранных дел Республики Казахстан (далее – ДКС МИД РК).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курьерской доставки не учитывается при исчислении сроков перенаправления подтверждающих документов.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ДКС МИД РК поступившие из загранучреждений документы в течение 5 (пяти) рабочих дней препровождает в Комитет.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непредставления загранучреждениями всех документов, необходимых для пополнения банка данных, Комитет истребует дополнительные сведения из соответствующего загранучреждения через ДКС МИД РК, за исключением копий документов, удостоверяющих личность гражданина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ДКС МИД РК осуществляет контроль за своевременностью предоставления загранучреждениями подтверждающих документов.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Загранучреждения 1 (один) раз в год направляют в ДКС МИД РК списки граждан Республики Казахстан, осужденных и отбывающих наказание на территории соответствующего консульского округа.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обеспечения полноты представленных на учет сведений, Комитетом проводится 1 (один) раз в год сверка списочных данных, предоставленных загранучреждениями в ДКС МИД РК, и сведений автоматизированного банка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сверки оформляются актом, составляемый в 2-х экземплярах, и подписываются руководителями ДКС МИД РК и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Департамент, МЮ РК и МВД РК в течение 15 (пятнадцати) рабочих дней со дня поступления документов пересылают в Комитет копии вступивших в законную силу обвинительных приговоров, полученные в порядке, предусмотренном международными договорами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обращения к учету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Истребование статистических сведений банка данных производится путем направления в Комитет соответствующего запроса, с указанием основания обращения.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органы и иные органы, организации, уполномоченные на осуществление проверочных мероприятий в отношении граждан, а также физические лица истребуют имеющиеся на учете сведения в соответствии с требованиями нормативных правовых актов, регламентирующих информационно-справочную деятельность Комитета и его территориальных органов в сфере ведения и использования отдельных видов специальных учетов.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Инструкции по ведению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данных о гражданах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Казахстан, привлеченных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уголовной ответственности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отбывающих наказание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рубежом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СЛОВАРЬ ГОСУДАРСТВ МИРА</w:t>
            </w:r>
          </w:p>
          <w:bookmarkEnd w:id="48"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4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  <w:bookmarkEnd w:id="5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Ирак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Папуа Новая Гвинея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  <w:bookmarkEnd w:id="5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Албания</w:t>
            </w:r>
          </w:p>
          <w:bookmarkEnd w:id="5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  <w:bookmarkEnd w:id="5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  <w:bookmarkEnd w:id="5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  <w:bookmarkEnd w:id="5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Пуэрто-Рико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  <w:bookmarkEnd w:id="5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Антильские острова</w:t>
            </w:r>
          </w:p>
          <w:bookmarkEnd w:id="5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Аомынь (Макао)</w:t>
            </w:r>
          </w:p>
          <w:bookmarkEnd w:id="5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Руанда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  <w:bookmarkEnd w:id="5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  <w:bookmarkEnd w:id="6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Винсент и Гренадины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  <w:bookmarkEnd w:id="6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Коморские острова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Сент-Китс и Невис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  <w:bookmarkEnd w:id="6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Эль-Сальвадор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  <w:bookmarkEnd w:id="6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  <w:bookmarkEnd w:id="6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Сан-Томе и Принсипи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Бахрейн</w:t>
            </w:r>
          </w:p>
          <w:bookmarkEnd w:id="6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6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Кирибати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  <w:bookmarkEnd w:id="6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Сейшельские острова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  <w:bookmarkEnd w:id="6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КНДР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  <w:bookmarkEnd w:id="6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  <w:bookmarkEnd w:id="7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Конго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Многонациональное государство Боливия</w:t>
            </w:r>
          </w:p>
          <w:bookmarkEnd w:id="7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Босния и Герцеговина </w:t>
            </w:r>
          </w:p>
          <w:bookmarkEnd w:id="7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  <w:bookmarkEnd w:id="7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Кот-д-Ивуар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  <w:bookmarkEnd w:id="7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  <w:bookmarkEnd w:id="7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Федеративная Республика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 - Фасо</w:t>
            </w:r>
          </w:p>
          <w:bookmarkEnd w:id="7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Судан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  <w:bookmarkEnd w:id="7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Бутан</w:t>
            </w:r>
          </w:p>
          <w:bookmarkEnd w:id="7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Вануату</w:t>
            </w:r>
          </w:p>
          <w:bookmarkEnd w:id="7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Сьерра-Леоне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Ватикан</w:t>
            </w:r>
          </w:p>
          <w:bookmarkEnd w:id="8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  <w:bookmarkEnd w:id="8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  <w:bookmarkEnd w:id="8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Ливия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Боливарианская Республика Венесуээла</w:t>
            </w:r>
          </w:p>
          <w:bookmarkEnd w:id="8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Восточный Тимор</w:t>
            </w:r>
          </w:p>
          <w:bookmarkEnd w:id="8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  <w:bookmarkEnd w:id="8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  <w:bookmarkEnd w:id="8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  <w:bookmarkEnd w:id="8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  <w:bookmarkEnd w:id="8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Мадагаскар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  <w:bookmarkEnd w:id="8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  <w:bookmarkEnd w:id="9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  <w:bookmarkEnd w:id="9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  <w:bookmarkEnd w:id="9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Гвиана</w:t>
            </w:r>
          </w:p>
          <w:bookmarkEnd w:id="9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Гвинейская Республика </w:t>
            </w:r>
          </w:p>
          <w:bookmarkEnd w:id="9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 - Бисау</w:t>
            </w:r>
          </w:p>
          <w:bookmarkEnd w:id="9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  <w:bookmarkEnd w:id="9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Фиджи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  <w:bookmarkEnd w:id="9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  <w:bookmarkEnd w:id="9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  <w:bookmarkEnd w:id="9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  <w:bookmarkEnd w:id="10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Монако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  <w:bookmarkEnd w:id="10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  <w:bookmarkEnd w:id="10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  <w:bookmarkEnd w:id="10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Доминики</w:t>
            </w:r>
          </w:p>
          <w:bookmarkEnd w:id="10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Науру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  <w:bookmarkEnd w:id="10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Непал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0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  <w:bookmarkEnd w:id="10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  <w:bookmarkEnd w:id="10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 Республика Шри-Ланка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  <w:bookmarkEnd w:id="10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  <w:bookmarkEnd w:id="11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Экваториальная Гвинея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Самоа</w:t>
            </w:r>
          </w:p>
          <w:bookmarkEnd w:id="11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  <w:bookmarkEnd w:id="11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  <w:bookmarkEnd w:id="11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  <w:bookmarkEnd w:id="11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  <w:bookmarkEnd w:id="11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Инструкции по ведению банка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данных о гражданах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Казахстан, привлеченных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уголовной ответственности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отбывающих наказание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рубежом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Аварец</w:t>
            </w:r>
          </w:p>
          <w:bookmarkEnd w:id="11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Азербайджанец</w:t>
            </w:r>
          </w:p>
          <w:bookmarkEnd w:id="11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Афганец</w:t>
            </w:r>
          </w:p>
          <w:bookmarkEnd w:id="11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Анголец</w:t>
            </w:r>
          </w:p>
          <w:bookmarkEnd w:id="11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</w:t>
            </w:r>
          </w:p>
          <w:bookmarkEnd w:id="12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Армянин</w:t>
            </w:r>
          </w:p>
          <w:bookmarkEnd w:id="12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Ассириец</w:t>
            </w:r>
          </w:p>
          <w:bookmarkEnd w:id="12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Балкарец</w:t>
            </w:r>
          </w:p>
          <w:bookmarkEnd w:id="12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</w:t>
            </w:r>
          </w:p>
          <w:bookmarkEnd w:id="12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Перуанец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</w:t>
            </w:r>
          </w:p>
          <w:bookmarkEnd w:id="12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Белудж</w:t>
            </w:r>
          </w:p>
          <w:bookmarkEnd w:id="12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Пуштун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Берберец</w:t>
            </w:r>
          </w:p>
          <w:bookmarkEnd w:id="12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Болгарин</w:t>
            </w:r>
          </w:p>
          <w:bookmarkEnd w:id="12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Вьетнамец</w:t>
            </w:r>
          </w:p>
          <w:bookmarkEnd w:id="12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Гвинеец</w:t>
            </w:r>
          </w:p>
          <w:bookmarkEnd w:id="13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</w:t>
            </w:r>
          </w:p>
          <w:bookmarkEnd w:id="13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</w:t>
            </w:r>
          </w:p>
          <w:bookmarkEnd w:id="13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Дунганин</w:t>
            </w:r>
          </w:p>
          <w:bookmarkEnd w:id="13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</w:t>
            </w:r>
          </w:p>
          <w:bookmarkEnd w:id="13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</w:t>
            </w:r>
          </w:p>
          <w:bookmarkEnd w:id="13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</w:t>
            </w:r>
          </w:p>
          <w:bookmarkEnd w:id="13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  <w:bookmarkEnd w:id="13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</w:t>
            </w:r>
          </w:p>
          <w:bookmarkEnd w:id="13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</w:t>
            </w:r>
          </w:p>
          <w:bookmarkEnd w:id="13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</w:t>
            </w:r>
          </w:p>
          <w:bookmarkEnd w:id="14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Китаец</w:t>
            </w:r>
          </w:p>
          <w:bookmarkEnd w:id="14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Кореец</w:t>
            </w:r>
          </w:p>
          <w:bookmarkEnd w:id="14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Кубинец</w:t>
            </w:r>
          </w:p>
          <w:bookmarkEnd w:id="14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</w:t>
            </w:r>
          </w:p>
          <w:bookmarkEnd w:id="14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</w:t>
            </w:r>
          </w:p>
          <w:bookmarkEnd w:id="14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августа 2014 г. № 81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привлеченное к уголовной ответственности и отбывающее наказание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1.*Страна, в которой привлечен к уголовной ответственности____________________________ код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 указанием кода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2.* ФАМИЛИЯ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2.1* ИМЯ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2.2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Пол: мужской (1), женский (2).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4.* Дата рождения " ____" _________19____г.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Место рождения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Национальность (с указанием кода):__________________________код_____________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Документ, удостоверяющий личность:№ ______________от " _____ " ___________ _______г.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(1), удостоверение личности (2), свидетельство о рождении (3), иное (4), справка об освобождении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" _____ " ___________ _______г.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ИИН 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9.* Статьи уголовного законодательства, характер преступления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(статья НПА и ее наименование в стране, в которой привлечен к уголовной ответственности)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предъявления обвинения " _____ " __________________20______г.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Осужден____________________________________________________________________________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судебного органа, вынесшего приговор)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Дата вынесения судебного решения " _____ " __________________20______г.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Статьи уголовного законодательства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Срок лишения свободы______________________________________________________________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Дополнительное наказание__________________________________________________________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Приговор вступил в законную силу " _____ " __________________20______г.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начала отбытия срока наказания " _____ " __________________20______г.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об освобождении, передвижении_____________________________________________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Прочие отметки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подтверждающих документов, графических копий)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2.* ФАМИЛИЯ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Сотрудник КПС и СУ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Дата ввода сведений " _____ " __________________20______г.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1.* обозначены реквизиты, подлежащие обязательному заполнению.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