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f5d" w14:textId="a517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"Апостилирование официальных документов, исходящих из органов прокуратуры, органов следствия и дознания"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июля 2014 года № 72. Зарегистрирован в Министерстве юстиции Республики Казахстан 22 августа 2014 года № 9698. Утратил силу приказом Генерального Прокурора Республики Казахстан от 13 августа 2015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13.08.2015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органов прокуратуры, органов следствия и дознания».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февраля 2011 года № 18 «Об утверждении Регламента государственной услуги «Апостилирование официальных документов, исходящих из органов прокуратуры, органов следствия и дознания» (зарегистрированный в Реестре государственной регистрации нормативных правовых актов за № 6814, опубликованный в газете «Юридическая газета» от 21 июля 2011 года № 103 (2093).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международного сотрудничества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Аппарату Генерального Прокурора Республики Казахстан обеспечить размещение настоящего Регламента на сайте Генеральной прокуратуры Республики Казахстан и веб-портале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Генерального Прокурора Республики Казахстан Меркеля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2014 года № 72</w:t>
            </w:r>
          </w:p>
          <w:bookmarkEnd w:id="2"/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«Апостилирование официальных документов, исходящих из органов прокуратуры, органов следствия и дознания»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«Апостилирование официальных документов, исходящих из органов прокуратуры, органов следствия и дознания» (далее – государственная услуга) оказывается Генеральной прокуратурой Республики Казахстан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утвержденным постановлением Правительства Республики Казахстан от 17 мая 2014 года № 505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порядок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предоставленных документов услугополучателя, необходимых для оказания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 процесса по оказанию государственной услуги и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 в течение тридцати (30)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регистрирует установочные данные услугополучателя в журнале учета, проверяет подлинности официального документа по картотеке, подготавливает представленный документ для апостилирования либо мотивированный письменный ответ об отказе в оказании государственной услуги в течение двух часов тридцати минут (2.30) и представляет руководителю услугодателя для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тридцати (30)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в течение тридцати (30)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 обслуживания населения или почтовую связь: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принимает документы услугополучателя, необходимых для оказания государственной услуги, регистрирует в информационной системе в течение 30 минут и передает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принимает документы в течение тридцати (30)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регистрирует установочные данные услугополучателя в журнале учета, проверяет подлинности официального документа по картотеке, подготавливает представленный документ для апостилирования либо мотивированный письменный ответ об отказе в оказании государственной услуги в течение двух часов тридцати минут (2.30) и представляет руководителю услугодателя для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тридцати (30)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конвертирует результат государственной услуги и не позднее 12.30 часов следующего рабочего дня передает сотруднику канцелярии услугодателя для направления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двух (2) часов с момента получения направляет результат государственной услуги в Центр обслуживания населения через курьера или почтовую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инспектор Цента обслуживания населения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инспектор накопительного отдела Центра обслуживания населения – составление реестра и направления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– прием, регистрация в информационной системе, составление реестра и направления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 – прием документов, регистрация в журнале учета, проверка документов, подготовка и выдача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– проверка документов, подпись и проставления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(действия) между работниками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документов в течение тридцати (30)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регистрация, проверка, подготовка документов и направление их руководителю услугодателя в течение двух часов тридцати минут (2.30);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предоставленных документов, подпись, проставление печати и передача сотруднику услугодателя в течение тридцати (30)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выдача сотрудником услугодателя результата государственной услуги в течение тридцати (30)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Сведения о лицах, обратившихся за получением государственной услугой и результаты рассмотрения подлежать учету в Комитете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Представленные услугополучателями согласно настоящему Регламенту документы, необходимые для получения государственной услуги подлежат хранению в течение трех (3) лет и уничтожаются согласно соответствующему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 органов 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дознания»</w:t>
            </w:r>
          </w:p>
          <w:bookmarkEnd w:id="10"/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Апостилирование официальных документов, исходящих из органов прокуратуры,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органов следствия и дознания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обращении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8171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обращении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6647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