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1416" w14:textId="c94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Маканчинском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15 мая 2014 года N 38. Зарегистрировано Департаментом юстиции Восточно-Казахстанской области 19 июня 2014 года N 3383. Утратило силу - решением акима Маканчинского сельского округа Урджарского района Восточно-Казахстанской области от 22 декабря 2014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 Сноска. Утратило силу - решением акима Маканчинского сельского округа Урджарского района Восточно-Казахстанской области от 22.12.2014 N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аким Маканчинского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Маканчинском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К. Жунусбекову обеспечить контроль за исполнением требований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специалисту - ветеринарному врачу Маканчинского сельского округа Р. Жаксыбаеву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9"/>
        <w:gridCol w:w="3181"/>
      </w:tblGrid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Маканчинского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Государственный ветеринарно-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санитарный инспектор Урджарской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районной территориальной инспекции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ветеринарного контроля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надзора Министерства сельского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хозяйства Республики Казахстан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"15"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