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01784" w14:textId="c6017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Урджарского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Урджарского районного маслихата Восточно-Казахстанской области от 15 апреля 2014 года № 24-246/V. Зарегистрировано Департаментом юстиции Восточно-Казахстанской области 20 мая 2014 года № 3352. Утратило силу - решением Урджарского районного маслихата Восточно-Казахстанской области от 9 июня 2016 года № 3-35/VI</w:t>
      </w:r>
    </w:p>
    <w:p>
      <w:pPr>
        <w:spacing w:after="0"/>
        <w:ind w:left="0"/>
        <w:jc w:val="left"/>
      </w:pPr>
      <w:r>
        <w:rPr>
          <w:rFonts w:ascii="Times New Roman"/>
          <w:b w:val="false"/>
          <w:i w:val="false"/>
          <w:color w:val="ff0000"/>
          <w:sz w:val="28"/>
        </w:rPr>
        <w:t xml:space="preserve">      Сноска. Утратило силу - </w:t>
      </w:r>
      <w:r>
        <w:rPr>
          <w:rFonts w:ascii="Times New Roman"/>
          <w:b w:val="false"/>
          <w:i w:val="false"/>
          <w:color w:val="ff0000"/>
          <w:sz w:val="28"/>
        </w:rPr>
        <w:t>решением</w:t>
      </w:r>
      <w:r>
        <w:rPr>
          <w:rFonts w:ascii="Times New Roman"/>
          <w:b w:val="false"/>
          <w:i w:val="false"/>
          <w:color w:val="ff0000"/>
          <w:sz w:val="28"/>
        </w:rPr>
        <w:t xml:space="preserve"> Урджарского районного маслихата Восточно-Казахстанской области от 09.06.2016 № 3-35/VI.</w:t>
      </w:r>
      <w:r>
        <w:br/>
      </w:r>
      <w:r>
        <w:rPr>
          <w:rFonts w:ascii="Times New Roman"/>
          <w:b w:val="false"/>
          <w:i w:val="false"/>
          <w:color w:val="000000"/>
          <w:sz w:val="28"/>
        </w:rPr>
        <w:t>
</w:t>
      </w:r>
      <w:r>
        <w:rPr>
          <w:rFonts w:ascii="Times New Roman"/>
          <w:b w:val="false"/>
          <w:i w:val="false"/>
          <w:color w:val="ff0000"/>
          <w:sz w:val="28"/>
        </w:rPr>
        <w:t xml:space="preserve">      Примечание РЦПИ. Внесено </w:t>
      </w:r>
      <w:r>
        <w:rPr>
          <w:rFonts w:ascii="Times New Roman"/>
          <w:b w:val="false"/>
          <w:i w:val="false"/>
          <w:color w:val="ff0000"/>
          <w:sz w:val="28"/>
        </w:rPr>
        <w:t>изменение</w:t>
      </w:r>
      <w:r>
        <w:rPr>
          <w:rFonts w:ascii="Times New Roman"/>
          <w:b w:val="false"/>
          <w:i w:val="false"/>
          <w:color w:val="ff0000"/>
          <w:sz w:val="28"/>
        </w:rPr>
        <w:t xml:space="preserve"> на государственном языке в пункт 7 регламента, текст на русском языке не изменяется.</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статьями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Урджарский районный маслихат </w:t>
      </w:r>
      <w:r>
        <w:rPr>
          <w:rFonts w:ascii="Times New Roman"/>
          <w:b/>
          <w:i w:val="false"/>
          <w:color w:val="000000"/>
          <w:sz w:val="28"/>
        </w:rPr>
        <w:t>РЕШИЛ:</w:t>
      </w:r>
      <w:r>
        <w:br/>
      </w:r>
      <w:r>
        <w:rPr>
          <w:rFonts w:ascii="Times New Roman"/>
          <w:b w:val="false"/>
          <w:i w:val="false"/>
          <w:color w:val="000000"/>
          <w:sz w:val="28"/>
        </w:rPr>
        <w:t xml:space="preserve">
      1. </w:t>
      </w:r>
      <w:r>
        <w:rPr>
          <w:rFonts w:ascii="Times New Roman"/>
          <w:b w:val="false"/>
          <w:i w:val="false"/>
          <w:color w:val="000000"/>
          <w:sz w:val="28"/>
        </w:rPr>
        <w:t xml:space="preserve">Утвердить регламент Урджарского районного маслихата согласно </w:t>
      </w:r>
      <w:r>
        <w:rPr>
          <w:rFonts w:ascii="Times New Roman"/>
          <w:b w:val="false"/>
          <w:i w:val="false"/>
          <w:color w:val="000000"/>
          <w:sz w:val="28"/>
        </w:rPr>
        <w:t>приложения</w:t>
      </w:r>
      <w:r>
        <w:rPr>
          <w:rFonts w:ascii="Times New Roman"/>
          <w:b w:val="false"/>
          <w:i w:val="false"/>
          <w:color w:val="000000"/>
          <w:sz w:val="28"/>
        </w:rPr>
        <w:t>.</w:t>
      </w:r>
      <w:r>
        <w:br/>
      </w:r>
      <w:r>
        <w:rPr>
          <w:rFonts w:ascii="Times New Roman"/>
          <w:b w:val="false"/>
          <w:i w:val="false"/>
          <w:color w:val="000000"/>
          <w:sz w:val="28"/>
        </w:rPr>
        <w:t xml:space="preserve">
      2. </w:t>
      </w:r>
      <w:r>
        <w:rPr>
          <w:rFonts w:ascii="Times New Roman"/>
          <w:b w:val="false"/>
          <w:i w:val="false"/>
          <w:color w:val="000000"/>
          <w:sz w:val="28"/>
        </w:rPr>
        <w:t>Решение Урджарского районного маслихата от 05 марта 2012 года № 2-16-V "V-шақырылған Үржар аудандық мәслихаттың жұмыс Регламенті туралы" признать утратившим силу.</w:t>
      </w:r>
      <w:r>
        <w:br/>
      </w:r>
      <w:r>
        <w:rPr>
          <w:rFonts w:ascii="Times New Roman"/>
          <w:b w:val="false"/>
          <w:i w:val="false"/>
          <w:color w:val="000000"/>
          <w:sz w:val="28"/>
        </w:rPr>
        <w:t xml:space="preserve">
      3. </w:t>
      </w:r>
      <w:r>
        <w:rPr>
          <w:rFonts w:ascii="Times New Roman"/>
          <w:b w:val="false"/>
          <w:i w:val="false"/>
          <w:color w:val="000000"/>
          <w:sz w:val="28"/>
        </w:rPr>
        <w:t>Настоящее решение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Урджарского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М.Бытымбаев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решению Урджарского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от 15 апреля 2014 года </w:t>
            </w:r>
            <w:r>
              <w:br/>
            </w:r>
            <w:r>
              <w:rPr>
                <w:rFonts w:ascii="Times New Roman"/>
                <w:b w:val="false"/>
                <w:i w:val="false"/>
                <w:color w:val="000000"/>
                <w:sz w:val="20"/>
              </w:rPr>
              <w:t>№ 24-246/V</w:t>
            </w:r>
          </w:p>
        </w:tc>
      </w:tr>
    </w:tbl>
    <w:bookmarkStart w:name="z14" w:id="0"/>
    <w:p>
      <w:pPr>
        <w:spacing w:after="0"/>
        <w:ind w:left="0"/>
        <w:jc w:val="left"/>
      </w:pPr>
      <w:r>
        <w:rPr>
          <w:rFonts w:ascii="Times New Roman"/>
          <w:b/>
          <w:i w:val="false"/>
          <w:color w:val="000000"/>
        </w:rPr>
        <w:t xml:space="preserve"> Регламент Урджарского районного маслихата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Настоящий регламент Урджарского районного маслихата (далее – регламент) разработан в соответствии со </w:t>
      </w:r>
      <w:r>
        <w:rPr>
          <w:rFonts w:ascii="Times New Roman"/>
          <w:b w:val="false"/>
          <w:i w:val="false"/>
          <w:color w:val="000000"/>
          <w:sz w:val="28"/>
        </w:rPr>
        <w:t>статьями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xml:space="preserve">
      2. </w:t>
      </w:r>
      <w:r>
        <w:rPr>
          <w:rFonts w:ascii="Times New Roman"/>
          <w:b w:val="false"/>
          <w:i w:val="false"/>
          <w:color w:val="000000"/>
          <w:sz w:val="28"/>
        </w:rPr>
        <w:t xml:space="preserve">Маслихат (местный представительный орган) – </w:t>
      </w:r>
      <w:r>
        <w:rPr>
          <w:rFonts w:ascii="Times New Roman"/>
          <w:b w:val="false"/>
          <w:i w:val="false"/>
          <w:color w:val="000000"/>
          <w:sz w:val="28"/>
        </w:rPr>
        <w:t>выборный орган</w:t>
      </w:r>
      <w:r>
        <w:rPr>
          <w:rFonts w:ascii="Times New Roman"/>
          <w:b w:val="false"/>
          <w:i w:val="false"/>
          <w:color w:val="000000"/>
          <w:sz w:val="28"/>
        </w:rPr>
        <w:t xml:space="preserve">, избираемый населением района, выражающий волю населения 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xml:space="preserve">
      3. </w:t>
      </w:r>
      <w:r>
        <w:rPr>
          <w:rFonts w:ascii="Times New Roman"/>
          <w:b w:val="false"/>
          <w:i w:val="false"/>
          <w:color w:val="000000"/>
          <w:sz w:val="28"/>
        </w:rPr>
        <w:t xml:space="preserve">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r>
        <w:br/>
      </w:r>
      <w:r>
        <w:rPr>
          <w:rFonts w:ascii="Times New Roman"/>
          <w:b w:val="false"/>
          <w:i w:val="false"/>
          <w:color w:val="000000"/>
          <w:sz w:val="28"/>
        </w:rPr>
        <w:t>
</w:t>
      </w:r>
    </w:p>
    <w:bookmarkStart w:name="z18" w:id="1"/>
    <w:p>
      <w:pPr>
        <w:spacing w:after="0"/>
        <w:ind w:left="0"/>
        <w:jc w:val="left"/>
      </w:pPr>
      <w:r>
        <w:rPr>
          <w:rFonts w:ascii="Times New Roman"/>
          <w:b/>
          <w:i w:val="false"/>
          <w:color w:val="000000"/>
        </w:rPr>
        <w:t xml:space="preserve"> 2. Порядок проведения сессии маслихата</w:t>
      </w:r>
      <w:r>
        <w:br/>
      </w:r>
      <w:r>
        <w:rPr>
          <w:rFonts w:ascii="Times New Roman"/>
          <w:b/>
          <w:i w:val="false"/>
          <w:color w:val="000000"/>
        </w:rPr>
        <w:t>2.1. Сессии маслихата</w:t>
      </w:r>
    </w:p>
    <w:bookmarkEnd w:id="1"/>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w:t>
      </w:r>
      <w:r>
        <w:rPr>
          <w:rFonts w:ascii="Times New Roman"/>
          <w:b w:val="false"/>
          <w:i w:val="false"/>
          <w:color w:val="000000"/>
          <w:sz w:val="28"/>
        </w:rPr>
        <w:t>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w:t>
      </w:r>
      <w:r>
        <w:rPr>
          <w:rFonts w:ascii="Times New Roman"/>
          <w:b w:val="false"/>
          <w:i w:val="false"/>
          <w:color w:val="000000"/>
          <w:sz w:val="28"/>
        </w:rPr>
        <w:t>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w:t>
      </w:r>
      <w:r>
        <w:rPr>
          <w:rFonts w:ascii="Times New Roman"/>
          <w:b w:val="false"/>
          <w:i w:val="false"/>
          <w:color w:val="000000"/>
          <w:sz w:val="28"/>
        </w:rPr>
        <w:t>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xml:space="preserve">
      5. </w:t>
      </w:r>
      <w:r>
        <w:rPr>
          <w:rFonts w:ascii="Times New Roman"/>
          <w:b w:val="false"/>
          <w:i w:val="false"/>
          <w:color w:val="000000"/>
          <w:sz w:val="28"/>
        </w:rPr>
        <w:t>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xml:space="preserve">
      6. </w:t>
      </w:r>
      <w:r>
        <w:rPr>
          <w:rFonts w:ascii="Times New Roman"/>
          <w:b w:val="false"/>
          <w:i w:val="false"/>
          <w:color w:val="000000"/>
          <w:sz w:val="28"/>
        </w:rPr>
        <w:t>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xml:space="preserve">
      7. </w:t>
      </w:r>
      <w:r>
        <w:rPr>
          <w:rFonts w:ascii="Times New Roman"/>
          <w:b w:val="false"/>
          <w:i w:val="false"/>
          <w:color w:val="000000"/>
          <w:sz w:val="28"/>
        </w:rPr>
        <w:t>Очередная сессия маслихата созывается не реже четырех раз в год и ведется председателем сессии районного маслихата.</w:t>
      </w:r>
      <w:r>
        <w:br/>
      </w:r>
      <w:r>
        <w:rPr>
          <w:rFonts w:ascii="Times New Roman"/>
          <w:b w:val="false"/>
          <w:i w:val="false"/>
          <w:color w:val="000000"/>
          <w:sz w:val="28"/>
        </w:rPr>
        <w:t xml:space="preserve">
      8. </w:t>
      </w:r>
      <w:r>
        <w:rPr>
          <w:rFonts w:ascii="Times New Roman"/>
          <w:b w:val="false"/>
          <w:i w:val="false"/>
          <w:color w:val="000000"/>
          <w:sz w:val="28"/>
        </w:rPr>
        <w:t>Внеочередная сессия маслихата созывается и ведется председателем сессии маслихата по предложению не менее одной трети от числа депутатов, избранных в районный маслихат, а также акима района.</w:t>
      </w:r>
      <w:r>
        <w:br/>
      </w:r>
      <w:r>
        <w:rPr>
          <w:rFonts w:ascii="Times New Roman"/>
          <w:b w:val="false"/>
          <w:i w:val="false"/>
          <w:color w:val="000000"/>
          <w:sz w:val="28"/>
        </w:rPr>
        <w:t>
      </w:t>
      </w:r>
      <w:r>
        <w:rPr>
          <w:rFonts w:ascii="Times New Roman"/>
          <w:b w:val="false"/>
          <w:i w:val="false"/>
          <w:color w:val="000000"/>
          <w:sz w:val="28"/>
        </w:rPr>
        <w:t>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xml:space="preserve">
      9. </w:t>
      </w:r>
      <w:r>
        <w:rPr>
          <w:rFonts w:ascii="Times New Roman"/>
          <w:b w:val="false"/>
          <w:i w:val="false"/>
          <w:color w:val="000000"/>
          <w:sz w:val="28"/>
        </w:rPr>
        <w:t>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w:t>
      </w:r>
      <w:r>
        <w:rPr>
          <w:rFonts w:ascii="Times New Roman"/>
          <w:b w:val="false"/>
          <w:i w:val="false"/>
          <w:color w:val="000000"/>
          <w:sz w:val="28"/>
        </w:rPr>
        <w:t>По вопросам, вносимым на рассмотрение сессии, секретарь районного маслихата не позднее чем за пять дней до сессии, а в случае созыва внеочередной сессии не позднее чем за три дня представляет депутатам и акиму района необходимые материалы.</w:t>
      </w:r>
      <w:r>
        <w:br/>
      </w:r>
      <w:r>
        <w:rPr>
          <w:rFonts w:ascii="Times New Roman"/>
          <w:b w:val="false"/>
          <w:i w:val="false"/>
          <w:color w:val="000000"/>
          <w:sz w:val="28"/>
        </w:rPr>
        <w:t xml:space="preserve">
      10. </w:t>
      </w:r>
      <w:r>
        <w:rPr>
          <w:rFonts w:ascii="Times New Roman"/>
          <w:b w:val="false"/>
          <w:i w:val="false"/>
          <w:color w:val="000000"/>
          <w:sz w:val="28"/>
        </w:rPr>
        <w:t xml:space="preserve">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района со стажем работы в указанной должности до одного года, и </w:t>
      </w:r>
      <w:r>
        <w:rPr>
          <w:rFonts w:ascii="Times New Roman"/>
          <w:b w:val="false"/>
          <w:i w:val="false"/>
          <w:color w:val="000000"/>
          <w:sz w:val="28"/>
        </w:rPr>
        <w:t>командировочных расходов</w:t>
      </w:r>
      <w:r>
        <w:rPr>
          <w:rFonts w:ascii="Times New Roman"/>
          <w:b w:val="false"/>
          <w:i w:val="false"/>
          <w:color w:val="000000"/>
          <w:sz w:val="28"/>
        </w:rPr>
        <w:t xml:space="preserve">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xml:space="preserve">
      11. </w:t>
      </w:r>
      <w:r>
        <w:rPr>
          <w:rFonts w:ascii="Times New Roman"/>
          <w:b w:val="false"/>
          <w:i w:val="false"/>
          <w:color w:val="000000"/>
          <w:sz w:val="28"/>
        </w:rPr>
        <w:t>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района.</w:t>
      </w:r>
      <w:r>
        <w:br/>
      </w:r>
      <w:r>
        <w:rPr>
          <w:rFonts w:ascii="Times New Roman"/>
          <w:b w:val="false"/>
          <w:i w:val="false"/>
          <w:color w:val="000000"/>
          <w:sz w:val="28"/>
        </w:rPr>
        <w:t>
      </w:t>
      </w:r>
      <w:r>
        <w:rPr>
          <w:rFonts w:ascii="Times New Roman"/>
          <w:b w:val="false"/>
          <w:i w:val="false"/>
          <w:color w:val="000000"/>
          <w:sz w:val="28"/>
        </w:rPr>
        <w:t>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w:t>
      </w:r>
      <w:r>
        <w:rPr>
          <w:rFonts w:ascii="Times New Roman"/>
          <w:b w:val="false"/>
          <w:i w:val="false"/>
          <w:color w:val="000000"/>
          <w:sz w:val="28"/>
        </w:rPr>
        <w:t>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w:t>
      </w:r>
      <w:r>
        <w:rPr>
          <w:rFonts w:ascii="Times New Roman"/>
          <w:b w:val="false"/>
          <w:i w:val="false"/>
          <w:color w:val="000000"/>
          <w:sz w:val="28"/>
        </w:rPr>
        <w:t>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xml:space="preserve">
      12. </w:t>
      </w:r>
      <w:r>
        <w:rPr>
          <w:rFonts w:ascii="Times New Roman"/>
          <w:b w:val="false"/>
          <w:i w:val="false"/>
          <w:color w:val="000000"/>
          <w:sz w:val="28"/>
        </w:rPr>
        <w:t>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района.</w:t>
      </w:r>
      <w:r>
        <w:br/>
      </w:r>
      <w:r>
        <w:rPr>
          <w:rFonts w:ascii="Times New Roman"/>
          <w:b w:val="false"/>
          <w:i w:val="false"/>
          <w:color w:val="000000"/>
          <w:sz w:val="28"/>
        </w:rPr>
        <w:t xml:space="preserve">
      13. </w:t>
      </w:r>
      <w:r>
        <w:rPr>
          <w:rFonts w:ascii="Times New Roman"/>
          <w:b w:val="false"/>
          <w:i w:val="false"/>
          <w:color w:val="000000"/>
          <w:sz w:val="28"/>
        </w:rPr>
        <w:t>По вопросам, относящимся к ведению маслихата, на сессии маслихата приглашаются аким района, акимы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и общественных объединений по приглашению председателя сессии.</w:t>
      </w:r>
      <w:r>
        <w:br/>
      </w:r>
      <w:r>
        <w:rPr>
          <w:rFonts w:ascii="Times New Roman"/>
          <w:b w:val="false"/>
          <w:i w:val="false"/>
          <w:color w:val="000000"/>
          <w:sz w:val="28"/>
        </w:rPr>
        <w:t xml:space="preserve">
      14. </w:t>
      </w:r>
      <w:r>
        <w:rPr>
          <w:rFonts w:ascii="Times New Roman"/>
          <w:b w:val="false"/>
          <w:i w:val="false"/>
          <w:color w:val="000000"/>
          <w:sz w:val="28"/>
        </w:rPr>
        <w:t>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w:t>
      </w:r>
      <w:r>
        <w:rPr>
          <w:rFonts w:ascii="Times New Roman"/>
          <w:b w:val="false"/>
          <w:i w:val="false"/>
          <w:color w:val="000000"/>
          <w:sz w:val="28"/>
        </w:rPr>
        <w:t>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xml:space="preserve">
      15. </w:t>
      </w:r>
      <w:r>
        <w:rPr>
          <w:rFonts w:ascii="Times New Roman"/>
          <w:b w:val="false"/>
          <w:i w:val="false"/>
          <w:color w:val="000000"/>
          <w:sz w:val="28"/>
        </w:rPr>
        <w:t>Заседания маслихата проводятся в определенное маслихатом время.</w:t>
      </w:r>
      <w:r>
        <w:br/>
      </w:r>
      <w:r>
        <w:rPr>
          <w:rFonts w:ascii="Times New Roman"/>
          <w:b w:val="false"/>
          <w:i w:val="false"/>
          <w:color w:val="000000"/>
          <w:sz w:val="28"/>
        </w:rPr>
        <w:t>
      </w:t>
      </w:r>
      <w:r>
        <w:rPr>
          <w:rFonts w:ascii="Times New Roman"/>
          <w:b w:val="false"/>
          <w:i w:val="false"/>
          <w:color w:val="000000"/>
          <w:sz w:val="28"/>
        </w:rPr>
        <w:t>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xml:space="preserve">
      16. </w:t>
      </w:r>
      <w:r>
        <w:rPr>
          <w:rFonts w:ascii="Times New Roman"/>
          <w:b w:val="false"/>
          <w:i w:val="false"/>
          <w:color w:val="000000"/>
          <w:sz w:val="28"/>
        </w:rPr>
        <w:t>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w:t>
      </w:r>
      <w:r>
        <w:rPr>
          <w:rFonts w:ascii="Times New Roman"/>
          <w:b w:val="false"/>
          <w:i w:val="false"/>
          <w:color w:val="000000"/>
          <w:sz w:val="28"/>
        </w:rPr>
        <w:t>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w:t>
      </w:r>
      <w:r>
        <w:rPr>
          <w:rFonts w:ascii="Times New Roman"/>
          <w:b w:val="false"/>
          <w:i w:val="false"/>
          <w:color w:val="000000"/>
          <w:sz w:val="28"/>
        </w:rPr>
        <w:t>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xml:space="preserve">
      17. </w:t>
      </w:r>
      <w:r>
        <w:rPr>
          <w:rFonts w:ascii="Times New Roman"/>
          <w:b w:val="false"/>
          <w:i w:val="false"/>
          <w:color w:val="000000"/>
          <w:sz w:val="28"/>
        </w:rPr>
        <w:t>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w:t>
      </w:r>
      <w:r>
        <w:rPr>
          <w:rFonts w:ascii="Times New Roman"/>
          <w:b w:val="false"/>
          <w:i w:val="false"/>
          <w:color w:val="000000"/>
          <w:sz w:val="28"/>
        </w:rPr>
        <w:t>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p>
    <w:bookmarkStart w:name="z47" w:id="2"/>
    <w:p>
      <w:pPr>
        <w:spacing w:after="0"/>
        <w:ind w:left="0"/>
        <w:jc w:val="left"/>
      </w:pPr>
      <w:r>
        <w:rPr>
          <w:rFonts w:ascii="Times New Roman"/>
          <w:b/>
          <w:i w:val="false"/>
          <w:color w:val="000000"/>
        </w:rPr>
        <w:t xml:space="preserve"> 2.2. Порядок принятия актов маслихата</w:t>
      </w:r>
    </w:p>
    <w:bookmarkEnd w:id="2"/>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r>
        <w:br/>
      </w:r>
      <w:r>
        <w:rPr>
          <w:rFonts w:ascii="Times New Roman"/>
          <w:b w:val="false"/>
          <w:i w:val="false"/>
          <w:color w:val="000000"/>
          <w:sz w:val="28"/>
        </w:rPr>
        <w:t xml:space="preserve">
      19. </w:t>
      </w:r>
      <w:r>
        <w:rPr>
          <w:rFonts w:ascii="Times New Roman"/>
          <w:b w:val="false"/>
          <w:i w:val="false"/>
          <w:color w:val="000000"/>
          <w:sz w:val="28"/>
        </w:rPr>
        <w:t>Проекты решений передаются председателю сессии или секретарю маслихата.</w:t>
      </w:r>
      <w:r>
        <w:br/>
      </w:r>
      <w:r>
        <w:rPr>
          <w:rFonts w:ascii="Times New Roman"/>
          <w:b w:val="false"/>
          <w:i w:val="false"/>
          <w:color w:val="000000"/>
          <w:sz w:val="28"/>
        </w:rPr>
        <w:t>
      </w:t>
      </w:r>
      <w:r>
        <w:rPr>
          <w:rFonts w:ascii="Times New Roman"/>
          <w:b w:val="false"/>
          <w:i w:val="false"/>
          <w:color w:val="000000"/>
          <w:sz w:val="28"/>
        </w:rPr>
        <w:t xml:space="preserve">Принятые к рассмотрению проекты решений с приложением всех необходимых материалов направляются председателем сессии или секретарем маслихата в </w:t>
      </w:r>
      <w:r>
        <w:rPr>
          <w:rFonts w:ascii="Times New Roman"/>
          <w:b w:val="false"/>
          <w:i w:val="false"/>
          <w:color w:val="000000"/>
          <w:sz w:val="28"/>
        </w:rPr>
        <w:t>постоянные комиссии</w:t>
      </w:r>
      <w:r>
        <w:rPr>
          <w:rFonts w:ascii="Times New Roman"/>
          <w:b w:val="false"/>
          <w:i w:val="false"/>
          <w:color w:val="000000"/>
          <w:sz w:val="28"/>
        </w:rPr>
        <w:t xml:space="preserve">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w:t>
      </w:r>
      <w:r>
        <w:rPr>
          <w:rFonts w:ascii="Times New Roman"/>
          <w:b w:val="false"/>
          <w:i w:val="false"/>
          <w:color w:val="000000"/>
          <w:sz w:val="28"/>
        </w:rPr>
        <w:t>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w:t>
      </w:r>
      <w:r>
        <w:rPr>
          <w:rFonts w:ascii="Times New Roman"/>
          <w:b w:val="false"/>
          <w:i w:val="false"/>
          <w:color w:val="000000"/>
          <w:sz w:val="28"/>
        </w:rPr>
        <w:t>В случаях, предусмотренных законодательством Республики Казахстан, по представлению соответствующего исполнительного органа маслихат принимает совместное с ним решение.</w:t>
      </w:r>
      <w:r>
        <w:br/>
      </w:r>
      <w:r>
        <w:rPr>
          <w:rFonts w:ascii="Times New Roman"/>
          <w:b w:val="false"/>
          <w:i w:val="false"/>
          <w:color w:val="000000"/>
          <w:sz w:val="28"/>
        </w:rPr>
        <w:t xml:space="preserve">
      20. </w:t>
      </w:r>
      <w:r>
        <w:rPr>
          <w:rFonts w:ascii="Times New Roman"/>
          <w:b w:val="false"/>
          <w:i w:val="false"/>
          <w:color w:val="000000"/>
          <w:sz w:val="28"/>
        </w:rPr>
        <w:t xml:space="preserve">Нормативные правовые решения маслихата Урджарского района подлежат государственной регистрации Департаментом юстиции Восточно-Казахстанской области Министерства юстиции Республики Казахстан и опубликованию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r>
        <w:br/>
      </w:r>
      <w:r>
        <w:rPr>
          <w:rFonts w:ascii="Times New Roman"/>
          <w:b w:val="false"/>
          <w:i w:val="false"/>
          <w:color w:val="000000"/>
          <w:sz w:val="28"/>
        </w:rPr>
        <w:t>
</w:t>
      </w:r>
      <w:r>
        <w:rPr>
          <w:rFonts w:ascii="Times New Roman"/>
          <w:b w:val="false"/>
          <w:i w:val="false"/>
          <w:color w:val="ff0000"/>
          <w:sz w:val="28"/>
        </w:rPr>
        <w:t xml:space="preserve">      Сноска. Пункт 20 - в редакции решения Урджарского районного маслихата Восточно-Казахстанской области от 14.10.2014 </w:t>
      </w:r>
      <w:r>
        <w:rPr>
          <w:rFonts w:ascii="Times New Roman"/>
          <w:b w:val="false"/>
          <w:i w:val="false"/>
          <w:color w:val="ff0000"/>
          <w:sz w:val="28"/>
        </w:rPr>
        <w:t>№ 26-299/V</w:t>
      </w:r>
      <w:r>
        <w:rPr>
          <w:rFonts w:ascii="Times New Roman"/>
          <w:b w:val="false"/>
          <w:i w:val="false"/>
          <w:color w:val="ff0000"/>
          <w:sz w:val="28"/>
        </w:rPr>
        <w:t xml:space="preserve"> (вводится </w:t>
      </w:r>
      <w:r>
        <w:rPr>
          <w:rFonts w:ascii="Times New Roman"/>
          <w:b w:val="false"/>
          <w:i w:val="false"/>
          <w:color w:val="ff0000"/>
          <w:sz w:val="28"/>
        </w:rPr>
        <w:t xml:space="preserve">в действие </w:t>
      </w:r>
      <w:r>
        <w:rPr>
          <w:rFonts w:ascii="Times New Roman"/>
          <w:b w:val="false"/>
          <w:i w:val="false"/>
          <w:color w:val="ff0000"/>
          <w:sz w:val="28"/>
        </w:rPr>
        <w:t>по истечении десяти календарных дней после дня их первого официального опубликования).</w:t>
      </w:r>
      <w:r>
        <w:br/>
      </w:r>
      <w:r>
        <w:rPr>
          <w:rFonts w:ascii="Times New Roman"/>
          <w:b w:val="false"/>
          <w:i w:val="false"/>
          <w:color w:val="000000"/>
          <w:sz w:val="28"/>
        </w:rPr>
        <w:t xml:space="preserve">
      21. </w:t>
      </w:r>
      <w:r>
        <w:rPr>
          <w:rFonts w:ascii="Times New Roman"/>
          <w:b w:val="false"/>
          <w:i w:val="false"/>
          <w:color w:val="000000"/>
          <w:sz w:val="28"/>
        </w:rPr>
        <w:t>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xml:space="preserve">
      22. </w:t>
      </w:r>
      <w:r>
        <w:rPr>
          <w:rFonts w:ascii="Times New Roman"/>
          <w:b w:val="false"/>
          <w:i w:val="false"/>
          <w:color w:val="000000"/>
          <w:sz w:val="28"/>
        </w:rPr>
        <w:t>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w:t>
      </w:r>
      <w:r>
        <w:rPr>
          <w:rFonts w:ascii="Times New Roman"/>
          <w:b w:val="false"/>
          <w:i w:val="false"/>
          <w:color w:val="000000"/>
          <w:sz w:val="28"/>
        </w:rPr>
        <w:t>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w:t>
      </w:r>
      <w:r>
        <w:rPr>
          <w:rFonts w:ascii="Times New Roman"/>
          <w:b w:val="false"/>
          <w:i w:val="false"/>
          <w:color w:val="000000"/>
          <w:sz w:val="28"/>
        </w:rPr>
        <w:t>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xml:space="preserve">
      23. </w:t>
      </w:r>
      <w:r>
        <w:rPr>
          <w:rFonts w:ascii="Times New Roman"/>
          <w:b w:val="false"/>
          <w:i w:val="false"/>
          <w:color w:val="000000"/>
          <w:sz w:val="28"/>
        </w:rPr>
        <w:t>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xml:space="preserve">
      24. </w:t>
      </w:r>
      <w:r>
        <w:rPr>
          <w:rFonts w:ascii="Times New Roman"/>
          <w:b w:val="false"/>
          <w:i w:val="false"/>
          <w:color w:val="000000"/>
          <w:sz w:val="28"/>
        </w:rPr>
        <w:t>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w:t>
      </w:r>
      <w:r>
        <w:rPr>
          <w:rFonts w:ascii="Times New Roman"/>
          <w:b w:val="false"/>
          <w:i w:val="false"/>
          <w:color w:val="000000"/>
          <w:sz w:val="28"/>
        </w:rPr>
        <w:t>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w:t>
      </w:r>
      <w:r>
        <w:rPr>
          <w:rFonts w:ascii="Times New Roman"/>
          <w:b w:val="false"/>
          <w:i w:val="false"/>
          <w:color w:val="000000"/>
          <w:sz w:val="28"/>
        </w:rPr>
        <w:t>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xml:space="preserve">
      25. </w:t>
      </w:r>
      <w:r>
        <w:rPr>
          <w:rFonts w:ascii="Times New Roman"/>
          <w:b w:val="false"/>
          <w:i w:val="false"/>
          <w:color w:val="000000"/>
          <w:sz w:val="28"/>
        </w:rPr>
        <w:t>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xml:space="preserve">
      1) </w:t>
      </w:r>
      <w:r>
        <w:rPr>
          <w:rFonts w:ascii="Times New Roman"/>
          <w:b w:val="false"/>
          <w:i w:val="false"/>
          <w:color w:val="000000"/>
          <w:sz w:val="28"/>
        </w:rPr>
        <w:t>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xml:space="preserve">
      2) </w:t>
      </w:r>
      <w:r>
        <w:rPr>
          <w:rFonts w:ascii="Times New Roman"/>
          <w:b w:val="false"/>
          <w:i w:val="false"/>
          <w:color w:val="000000"/>
          <w:sz w:val="28"/>
        </w:rPr>
        <w:t>на голосование поочередно ставятся поправки, не включенные в принятый за основу проект;</w:t>
      </w:r>
      <w:r>
        <w:br/>
      </w:r>
      <w:r>
        <w:rPr>
          <w:rFonts w:ascii="Times New Roman"/>
          <w:b w:val="false"/>
          <w:i w:val="false"/>
          <w:color w:val="000000"/>
          <w:sz w:val="28"/>
        </w:rPr>
        <w:t xml:space="preserve">
      3) </w:t>
      </w:r>
      <w:r>
        <w:rPr>
          <w:rFonts w:ascii="Times New Roman"/>
          <w:b w:val="false"/>
          <w:i w:val="false"/>
          <w:color w:val="000000"/>
          <w:sz w:val="28"/>
        </w:rPr>
        <w:t>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xml:space="preserve">
      26. </w:t>
      </w:r>
      <w:r>
        <w:rPr>
          <w:rFonts w:ascii="Times New Roman"/>
          <w:b w:val="false"/>
          <w:i w:val="false"/>
          <w:color w:val="000000"/>
          <w:sz w:val="28"/>
        </w:rPr>
        <w:t>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w:t>
      </w:r>
      <w:r>
        <w:rPr>
          <w:rFonts w:ascii="Times New Roman"/>
          <w:b w:val="false"/>
          <w:i w:val="false"/>
          <w:color w:val="000000"/>
          <w:sz w:val="28"/>
        </w:rPr>
        <w:t>Изменения в решения маслихата вносятся в порядке, установленном для их принятия.</w:t>
      </w:r>
      <w:r>
        <w:br/>
      </w:r>
      <w:r>
        <w:rPr>
          <w:rFonts w:ascii="Times New Roman"/>
          <w:b w:val="false"/>
          <w:i w:val="false"/>
          <w:color w:val="000000"/>
          <w:sz w:val="28"/>
        </w:rPr>
        <w:t>
      </w:t>
      </w:r>
      <w:r>
        <w:rPr>
          <w:rFonts w:ascii="Times New Roman"/>
          <w:b w:val="false"/>
          <w:i w:val="false"/>
          <w:color w:val="000000"/>
          <w:sz w:val="28"/>
        </w:rPr>
        <w:t>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xml:space="preserve">
      27. </w:t>
      </w:r>
      <w:r>
        <w:rPr>
          <w:rFonts w:ascii="Times New Roman"/>
          <w:b w:val="false"/>
          <w:i w:val="false"/>
          <w:color w:val="000000"/>
          <w:sz w:val="28"/>
        </w:rPr>
        <w:t>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xml:space="preserve">
      28. </w:t>
      </w:r>
      <w:r>
        <w:rPr>
          <w:rFonts w:ascii="Times New Roman"/>
          <w:b w:val="false"/>
          <w:i w:val="false"/>
          <w:color w:val="000000"/>
          <w:sz w:val="28"/>
        </w:rPr>
        <w:t>Проект бюджета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w:t>
      </w:r>
      <w:r>
        <w:rPr>
          <w:rFonts w:ascii="Times New Roman"/>
          <w:b w:val="false"/>
          <w:i w:val="false"/>
          <w:color w:val="000000"/>
          <w:sz w:val="28"/>
        </w:rPr>
        <w:t>Постоянные комиссии с учетом мнения временной рабочей группы вырабатывают предложения по проекту бюджета района с соответствующими обоснованиями и расчетами и направляют их в постоянную комиссию, которая осуществляет свод предложений и подготовку заключения по проекту бюджета района.</w:t>
      </w:r>
      <w:r>
        <w:br/>
      </w:r>
      <w:r>
        <w:rPr>
          <w:rFonts w:ascii="Times New Roman"/>
          <w:b w:val="false"/>
          <w:i w:val="false"/>
          <w:color w:val="000000"/>
          <w:sz w:val="28"/>
        </w:rPr>
        <w:t>
      </w:t>
      </w:r>
      <w:r>
        <w:rPr>
          <w:rFonts w:ascii="Times New Roman"/>
          <w:b w:val="false"/>
          <w:i w:val="false"/>
          <w:color w:val="000000"/>
          <w:sz w:val="28"/>
        </w:rPr>
        <w:t>Местный уполномоченный орган по бюджетному планированию не позднее чем за две недели до начала сессии представляет председателю сессии, секретарю районного маслихата окончательный вариант проекта решения о бюджете района с приложением всех необходимых материалов.</w:t>
      </w:r>
      <w:r>
        <w:br/>
      </w:r>
      <w:r>
        <w:rPr>
          <w:rFonts w:ascii="Times New Roman"/>
          <w:b w:val="false"/>
          <w:i w:val="false"/>
          <w:color w:val="000000"/>
          <w:sz w:val="28"/>
        </w:rPr>
        <w:t>
      </w:t>
      </w:r>
      <w:r>
        <w:rPr>
          <w:rFonts w:ascii="Times New Roman"/>
          <w:b w:val="false"/>
          <w:i w:val="false"/>
          <w:color w:val="000000"/>
          <w:sz w:val="28"/>
        </w:rPr>
        <w:t>Бюджет района утверждается районным маслихатом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xml:space="preserve">
      29. </w:t>
      </w:r>
      <w:r>
        <w:rPr>
          <w:rFonts w:ascii="Times New Roman"/>
          <w:b w:val="false"/>
          <w:i w:val="false"/>
          <w:color w:val="000000"/>
          <w:sz w:val="28"/>
        </w:rPr>
        <w:t xml:space="preserve">При внесении на очередную сессию маслихата внеплановых вопросов, касающихся уточнения местного бюджета района на соответствующий год, представление материалов осуществляется в сроки, предусмотренные </w:t>
      </w:r>
      <w:r>
        <w:rPr>
          <w:rFonts w:ascii="Times New Roman"/>
          <w:b w:val="false"/>
          <w:i w:val="false"/>
          <w:color w:val="000000"/>
          <w:sz w:val="28"/>
        </w:rPr>
        <w:t>бюджетным законодательством</w:t>
      </w:r>
      <w:r>
        <w:rPr>
          <w:rFonts w:ascii="Times New Roman"/>
          <w:b w:val="false"/>
          <w:i w:val="false"/>
          <w:color w:val="000000"/>
          <w:sz w:val="28"/>
        </w:rPr>
        <w:t>.</w:t>
      </w:r>
      <w:r>
        <w:br/>
      </w:r>
      <w:r>
        <w:rPr>
          <w:rFonts w:ascii="Times New Roman"/>
          <w:b w:val="false"/>
          <w:i w:val="false"/>
          <w:color w:val="000000"/>
          <w:sz w:val="28"/>
        </w:rPr>
        <w:t xml:space="preserve">
      30. </w:t>
      </w:r>
      <w:r>
        <w:rPr>
          <w:rFonts w:ascii="Times New Roman"/>
          <w:b w:val="false"/>
          <w:i w:val="false"/>
          <w:color w:val="000000"/>
          <w:sz w:val="28"/>
        </w:rPr>
        <w:t>При уточнении бюджета района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r>
        <w:br/>
      </w:r>
      <w:r>
        <w:rPr>
          <w:rFonts w:ascii="Times New Roman"/>
          <w:b w:val="false"/>
          <w:i w:val="false"/>
          <w:color w:val="000000"/>
          <w:sz w:val="28"/>
        </w:rPr>
        <w:t>
</w:t>
      </w:r>
    </w:p>
    <w:bookmarkStart w:name="z76" w:id="3"/>
    <w:p>
      <w:pPr>
        <w:spacing w:after="0"/>
        <w:ind w:left="0"/>
        <w:jc w:val="left"/>
      </w:pPr>
      <w:r>
        <w:rPr>
          <w:rFonts w:ascii="Times New Roman"/>
          <w:b/>
          <w:i w:val="false"/>
          <w:color w:val="000000"/>
        </w:rPr>
        <w:t xml:space="preserve"> 3. Порядок заслушивания отчетов</w:t>
      </w:r>
    </w:p>
    <w:bookmarkEnd w:id="3"/>
    <w:p>
      <w:pPr>
        <w:spacing w:after="0"/>
        <w:ind w:left="0"/>
        <w:jc w:val="left"/>
      </w:pPr>
      <w:r>
        <w:rPr>
          <w:rFonts w:ascii="Times New Roman"/>
          <w:b w:val="false"/>
          <w:i w:val="false"/>
          <w:color w:val="000000"/>
          <w:sz w:val="28"/>
        </w:rPr>
        <w:t xml:space="preserve">      31. </w:t>
      </w:r>
      <w:r>
        <w:rPr>
          <w:rFonts w:ascii="Times New Roman"/>
          <w:b w:val="false"/>
          <w:i w:val="false"/>
          <w:color w:val="000000"/>
          <w:sz w:val="28"/>
        </w:rPr>
        <w:t>Маслихат осуществляет контроль за исполнением бюджета района, программ развития территорий путем заслушивания отчета акима района.</w:t>
      </w:r>
      <w:r>
        <w:br/>
      </w:r>
      <w:r>
        <w:rPr>
          <w:rFonts w:ascii="Times New Roman"/>
          <w:b w:val="false"/>
          <w:i w:val="false"/>
          <w:color w:val="000000"/>
          <w:sz w:val="28"/>
        </w:rPr>
        <w:t xml:space="preserve">
      32. </w:t>
      </w:r>
      <w:r>
        <w:rPr>
          <w:rFonts w:ascii="Times New Roman"/>
          <w:b w:val="false"/>
          <w:i w:val="false"/>
          <w:color w:val="000000"/>
          <w:sz w:val="28"/>
        </w:rPr>
        <w:t xml:space="preserve">Маслихат заслушивает на сессии отчет акима района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w:t>
      </w:r>
      <w:r>
        <w:rPr>
          <w:rFonts w:ascii="Times New Roman"/>
          <w:b w:val="false"/>
          <w:i w:val="false"/>
          <w:color w:val="000000"/>
          <w:sz w:val="28"/>
        </w:rPr>
        <w:t>Отчет акима района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w:t>
      </w:r>
      <w:r>
        <w:rPr>
          <w:rFonts w:ascii="Times New Roman"/>
          <w:b w:val="false"/>
          <w:i w:val="false"/>
          <w:color w:val="000000"/>
          <w:sz w:val="28"/>
        </w:rPr>
        <w:t xml:space="preserve">Двукратное неутверждение маслихатом представленных акимом района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xml:space="preserve">
      33. </w:t>
      </w:r>
      <w:r>
        <w:rPr>
          <w:rFonts w:ascii="Times New Roman"/>
          <w:b w:val="false"/>
          <w:i w:val="false"/>
          <w:color w:val="000000"/>
          <w:sz w:val="28"/>
        </w:rPr>
        <w:t>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w:t>
      </w:r>
      <w:r>
        <w:rPr>
          <w:rFonts w:ascii="Times New Roman"/>
          <w:b w:val="false"/>
          <w:i w:val="false"/>
          <w:color w:val="000000"/>
          <w:sz w:val="28"/>
        </w:rPr>
        <w:t>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w:t>
      </w:r>
      <w:r>
        <w:rPr>
          <w:rFonts w:ascii="Times New Roman"/>
          <w:b w:val="false"/>
          <w:i w:val="false"/>
          <w:color w:val="000000"/>
          <w:sz w:val="28"/>
        </w:rPr>
        <w:t>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xml:space="preserve">
      34. </w:t>
      </w:r>
      <w:r>
        <w:rPr>
          <w:rFonts w:ascii="Times New Roman"/>
          <w:b w:val="false"/>
          <w:i w:val="false"/>
          <w:color w:val="000000"/>
          <w:sz w:val="28"/>
        </w:rPr>
        <w:t>Отчеты ревизионной комиссии области об исполнении бюджета района рассматриваются районным маслихатом ежегодно.</w:t>
      </w:r>
      <w:r>
        <w:br/>
      </w:r>
      <w:r>
        <w:rPr>
          <w:rFonts w:ascii="Times New Roman"/>
          <w:b w:val="false"/>
          <w:i w:val="false"/>
          <w:color w:val="000000"/>
          <w:sz w:val="28"/>
        </w:rPr>
        <w:t>
      </w:t>
      </w:r>
      <w:r>
        <w:rPr>
          <w:rFonts w:ascii="Times New Roman"/>
          <w:b w:val="false"/>
          <w:i w:val="false"/>
          <w:color w:val="000000"/>
          <w:sz w:val="28"/>
        </w:rPr>
        <w:t>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w:t>
      </w:r>
      <w:r>
        <w:rPr>
          <w:rFonts w:ascii="Times New Roman"/>
          <w:b w:val="false"/>
          <w:i w:val="false"/>
          <w:color w:val="000000"/>
          <w:sz w:val="28"/>
        </w:rPr>
        <w:t xml:space="preserve">Отчет маслихата представляется населению района на </w:t>
      </w:r>
      <w:r>
        <w:rPr>
          <w:rFonts w:ascii="Times New Roman"/>
          <w:b w:val="false"/>
          <w:i w:val="false"/>
          <w:color w:val="000000"/>
          <w:sz w:val="28"/>
        </w:rPr>
        <w:t>сходах местного сообщества</w:t>
      </w:r>
      <w:r>
        <w:rPr>
          <w:rFonts w:ascii="Times New Roman"/>
          <w:b w:val="false"/>
          <w:i w:val="false"/>
          <w:color w:val="000000"/>
          <w:sz w:val="28"/>
        </w:rPr>
        <w:t xml:space="preserve"> группой депутатов, возглавляемой секретарем маслихата, председателями постоянных комиссий.</w:t>
      </w:r>
      <w:r>
        <w:br/>
      </w:r>
      <w:r>
        <w:rPr>
          <w:rFonts w:ascii="Times New Roman"/>
          <w:b w:val="false"/>
          <w:i w:val="false"/>
          <w:color w:val="000000"/>
          <w:sz w:val="28"/>
        </w:rPr>
        <w:t>
</w:t>
      </w:r>
    </w:p>
    <w:bookmarkStart w:name="z87" w:id="4"/>
    <w:p>
      <w:pPr>
        <w:spacing w:after="0"/>
        <w:ind w:left="0"/>
        <w:jc w:val="left"/>
      </w:pPr>
      <w:r>
        <w:rPr>
          <w:rFonts w:ascii="Times New Roman"/>
          <w:b/>
          <w:i w:val="false"/>
          <w:color w:val="000000"/>
        </w:rPr>
        <w:t xml:space="preserve"> 4. Порядок рассмотрения запросов депутатов</w:t>
      </w:r>
    </w:p>
    <w:bookmarkEnd w:id="4"/>
    <w:p>
      <w:pPr>
        <w:spacing w:after="0"/>
        <w:ind w:left="0"/>
        <w:jc w:val="left"/>
      </w:pPr>
      <w:r>
        <w:rPr>
          <w:rFonts w:ascii="Times New Roman"/>
          <w:b w:val="false"/>
          <w:i w:val="false"/>
          <w:color w:val="000000"/>
          <w:sz w:val="28"/>
        </w:rPr>
        <w:t xml:space="preserve">      35. </w:t>
      </w:r>
      <w:r>
        <w:rPr>
          <w:rFonts w:ascii="Times New Roman"/>
          <w:b w:val="false"/>
          <w:i w:val="false"/>
          <w:color w:val="000000"/>
          <w:sz w:val="28"/>
        </w:rPr>
        <w:t>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государственных органов, исполнительных органов, финансируемых из местных бюджетов.</w:t>
      </w:r>
      <w:r>
        <w:br/>
      </w:r>
      <w:r>
        <w:rPr>
          <w:rFonts w:ascii="Times New Roman"/>
          <w:b w:val="false"/>
          <w:i w:val="false"/>
          <w:color w:val="000000"/>
          <w:sz w:val="28"/>
        </w:rPr>
        <w:t xml:space="preserve">
      36. </w:t>
      </w:r>
      <w:r>
        <w:rPr>
          <w:rFonts w:ascii="Times New Roman"/>
          <w:b w:val="false"/>
          <w:i w:val="false"/>
          <w:color w:val="000000"/>
          <w:sz w:val="28"/>
        </w:rPr>
        <w:t>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xml:space="preserve">
      37. </w:t>
      </w:r>
      <w:r>
        <w:rPr>
          <w:rFonts w:ascii="Times New Roman"/>
          <w:b w:val="false"/>
          <w:i w:val="false"/>
          <w:color w:val="000000"/>
          <w:sz w:val="28"/>
        </w:rPr>
        <w:t>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xml:space="preserve">
      38. </w:t>
      </w:r>
      <w:r>
        <w:rPr>
          <w:rFonts w:ascii="Times New Roman"/>
          <w:b w:val="false"/>
          <w:i w:val="false"/>
          <w:color w:val="000000"/>
          <w:sz w:val="28"/>
        </w:rPr>
        <w:t>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xml:space="preserve">
      39. </w:t>
      </w:r>
      <w:r>
        <w:rPr>
          <w:rFonts w:ascii="Times New Roman"/>
          <w:b w:val="false"/>
          <w:i w:val="false"/>
          <w:color w:val="000000"/>
          <w:sz w:val="28"/>
        </w:rPr>
        <w:t>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w:t>
      </w:r>
      <w:r>
        <w:rPr>
          <w:rFonts w:ascii="Times New Roman"/>
          <w:b w:val="false"/>
          <w:i w:val="false"/>
          <w:color w:val="000000"/>
          <w:sz w:val="28"/>
        </w:rPr>
        <w:t>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bookmarkStart w:name="z94" w:id="5"/>
    <w:p>
      <w:pPr>
        <w:spacing w:after="0"/>
        <w:ind w:left="0"/>
        <w:jc w:val="left"/>
      </w:pPr>
      <w:r>
        <w:rPr>
          <w:rFonts w:ascii="Times New Roman"/>
          <w:b/>
          <w:i w:val="false"/>
          <w:color w:val="000000"/>
        </w:rPr>
        <w:t xml:space="preserve"> 5. Должностные лица, постоянные комиссии и иные органы маслихата, депутатские объединения маслихата</w:t>
      </w:r>
      <w:r>
        <w:br/>
      </w:r>
      <w:r>
        <w:rPr>
          <w:rFonts w:ascii="Times New Roman"/>
          <w:b/>
          <w:i w:val="false"/>
          <w:color w:val="000000"/>
        </w:rPr>
        <w:t>5.1. Председатель сессии маслихата</w:t>
      </w:r>
    </w:p>
    <w:bookmarkEnd w:id="5"/>
    <w:p>
      <w:pPr>
        <w:spacing w:after="0"/>
        <w:ind w:left="0"/>
        <w:jc w:val="left"/>
      </w:pPr>
      <w:r>
        <w:rPr>
          <w:rFonts w:ascii="Times New Roman"/>
          <w:b w:val="false"/>
          <w:i w:val="false"/>
          <w:color w:val="000000"/>
          <w:sz w:val="28"/>
        </w:rPr>
        <w:t xml:space="preserve">      40. </w:t>
      </w:r>
      <w:r>
        <w:rPr>
          <w:rFonts w:ascii="Times New Roman"/>
          <w:b w:val="false"/>
          <w:i w:val="false"/>
          <w:color w:val="000000"/>
          <w:sz w:val="28"/>
        </w:rPr>
        <w:t>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w:t>
      </w:r>
      <w:r>
        <w:rPr>
          <w:rFonts w:ascii="Times New Roman"/>
          <w:b w:val="false"/>
          <w:i w:val="false"/>
          <w:color w:val="000000"/>
          <w:sz w:val="28"/>
        </w:rPr>
        <w:t>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w:t>
      </w:r>
      <w:r>
        <w:rPr>
          <w:rFonts w:ascii="Times New Roman"/>
          <w:b w:val="false"/>
          <w:i w:val="false"/>
          <w:color w:val="000000"/>
          <w:sz w:val="28"/>
        </w:rPr>
        <w:t>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w:t>
      </w:r>
      <w:r>
        <w:rPr>
          <w:rFonts w:ascii="Times New Roman"/>
          <w:b w:val="false"/>
          <w:i w:val="false"/>
          <w:color w:val="000000"/>
          <w:sz w:val="28"/>
        </w:rPr>
        <w:t>При отсутствии председателя сессии его полномочия осуществляются секретарем маслихата.</w:t>
      </w:r>
      <w:r>
        <w:br/>
      </w:r>
      <w:r>
        <w:rPr>
          <w:rFonts w:ascii="Times New Roman"/>
          <w:b w:val="false"/>
          <w:i w:val="false"/>
          <w:color w:val="000000"/>
          <w:sz w:val="28"/>
        </w:rPr>
        <w:t xml:space="preserve">
      41. </w:t>
      </w:r>
      <w:r>
        <w:rPr>
          <w:rFonts w:ascii="Times New Roman"/>
          <w:b w:val="false"/>
          <w:i w:val="false"/>
          <w:color w:val="000000"/>
          <w:sz w:val="28"/>
        </w:rPr>
        <w:t>Председатель сессии маслихата:</w:t>
      </w:r>
      <w:r>
        <w:br/>
      </w:r>
      <w:r>
        <w:rPr>
          <w:rFonts w:ascii="Times New Roman"/>
          <w:b w:val="false"/>
          <w:i w:val="false"/>
          <w:color w:val="000000"/>
          <w:sz w:val="28"/>
        </w:rPr>
        <w:t xml:space="preserve">
      1) </w:t>
      </w:r>
      <w:r>
        <w:rPr>
          <w:rFonts w:ascii="Times New Roman"/>
          <w:b w:val="false"/>
          <w:i w:val="false"/>
          <w:color w:val="000000"/>
          <w:sz w:val="28"/>
        </w:rPr>
        <w:t>принимает решение о созыве сессии маслихата;</w:t>
      </w:r>
      <w:r>
        <w:br/>
      </w:r>
      <w:r>
        <w:rPr>
          <w:rFonts w:ascii="Times New Roman"/>
          <w:b w:val="false"/>
          <w:i w:val="false"/>
          <w:color w:val="000000"/>
          <w:sz w:val="28"/>
        </w:rPr>
        <w:t xml:space="preserve">
      2) </w:t>
      </w:r>
      <w:r>
        <w:rPr>
          <w:rFonts w:ascii="Times New Roman"/>
          <w:b w:val="false"/>
          <w:i w:val="false"/>
          <w:color w:val="000000"/>
          <w:sz w:val="28"/>
        </w:rPr>
        <w:t>осуществляет руководство подготовкой сессии маслихата, формирует повестку дня сессии;</w:t>
      </w:r>
      <w:r>
        <w:br/>
      </w:r>
      <w:r>
        <w:rPr>
          <w:rFonts w:ascii="Times New Roman"/>
          <w:b w:val="false"/>
          <w:i w:val="false"/>
          <w:color w:val="000000"/>
          <w:sz w:val="28"/>
        </w:rPr>
        <w:t xml:space="preserve">
      3) </w:t>
      </w:r>
      <w:r>
        <w:rPr>
          <w:rFonts w:ascii="Times New Roman"/>
          <w:b w:val="false"/>
          <w:i w:val="false"/>
          <w:color w:val="000000"/>
          <w:sz w:val="28"/>
        </w:rPr>
        <w:t>ведет заседания сессии маслихата, обеспечивает соблюдение регламента маслихата;</w:t>
      </w:r>
      <w:r>
        <w:br/>
      </w:r>
      <w:r>
        <w:rPr>
          <w:rFonts w:ascii="Times New Roman"/>
          <w:b w:val="false"/>
          <w:i w:val="false"/>
          <w:color w:val="000000"/>
          <w:sz w:val="28"/>
        </w:rPr>
        <w:t xml:space="preserve">
      4) </w:t>
      </w:r>
      <w:r>
        <w:rPr>
          <w:rFonts w:ascii="Times New Roman"/>
          <w:b w:val="false"/>
          <w:i w:val="false"/>
          <w:color w:val="000000"/>
          <w:sz w:val="28"/>
        </w:rPr>
        <w:t>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w:t>
      </w:r>
      <w:r>
        <w:rPr>
          <w:rFonts w:ascii="Times New Roman"/>
          <w:b w:val="false"/>
          <w:i w:val="false"/>
          <w:color w:val="000000"/>
          <w:sz w:val="28"/>
        </w:rPr>
        <w:t>Председатель сессии маслихата осуществляет свои функции на неосвобожденной основе.</w:t>
      </w:r>
      <w:r>
        <w:br/>
      </w:r>
      <w:r>
        <w:rPr>
          <w:rFonts w:ascii="Times New Roman"/>
          <w:b w:val="false"/>
          <w:i w:val="false"/>
          <w:color w:val="000000"/>
          <w:sz w:val="28"/>
        </w:rPr>
        <w:t xml:space="preserve">
      42. </w:t>
      </w:r>
      <w:r>
        <w:rPr>
          <w:rFonts w:ascii="Times New Roman"/>
          <w:b w:val="false"/>
          <w:i w:val="false"/>
          <w:color w:val="000000"/>
          <w:sz w:val="28"/>
        </w:rPr>
        <w:t>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p>
    <w:bookmarkStart w:name="z106" w:id="6"/>
    <w:p>
      <w:pPr>
        <w:spacing w:after="0"/>
        <w:ind w:left="0"/>
        <w:jc w:val="left"/>
      </w:pPr>
      <w:r>
        <w:rPr>
          <w:rFonts w:ascii="Times New Roman"/>
          <w:b/>
          <w:i w:val="false"/>
          <w:color w:val="000000"/>
        </w:rPr>
        <w:t xml:space="preserve"> 5.2. Секретарь маслихата</w:t>
      </w:r>
    </w:p>
    <w:bookmarkEnd w:id="6"/>
    <w:p>
      <w:pPr>
        <w:spacing w:after="0"/>
        <w:ind w:left="0"/>
        <w:jc w:val="left"/>
      </w:pPr>
      <w:r>
        <w:rPr>
          <w:rFonts w:ascii="Times New Roman"/>
          <w:b w:val="false"/>
          <w:i w:val="false"/>
          <w:color w:val="000000"/>
          <w:sz w:val="28"/>
        </w:rPr>
        <w:t xml:space="preserve">      43. </w:t>
      </w:r>
      <w:r>
        <w:rPr>
          <w:rFonts w:ascii="Times New Roman"/>
          <w:b w:val="false"/>
          <w:i w:val="false"/>
          <w:color w:val="000000"/>
          <w:sz w:val="28"/>
        </w:rPr>
        <w:t>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w:t>
      </w:r>
      <w:r>
        <w:rPr>
          <w:rFonts w:ascii="Times New Roman"/>
          <w:b w:val="false"/>
          <w:i w:val="false"/>
          <w:color w:val="000000"/>
          <w:sz w:val="28"/>
        </w:rPr>
        <w:t xml:space="preserve">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w:t>
      </w:r>
      <w:r>
        <w:br/>
      </w:r>
      <w:r>
        <w:rPr>
          <w:rFonts w:ascii="Times New Roman"/>
          <w:b w:val="false"/>
          <w:i w:val="false"/>
          <w:color w:val="000000"/>
          <w:sz w:val="28"/>
        </w:rPr>
        <w:t xml:space="preserve">
      44. </w:t>
      </w:r>
      <w:r>
        <w:rPr>
          <w:rFonts w:ascii="Times New Roman"/>
          <w:b w:val="false"/>
          <w:i w:val="false"/>
          <w:color w:val="000000"/>
          <w:sz w:val="28"/>
        </w:rPr>
        <w:t>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w:t>
      </w:r>
      <w:r>
        <w:rPr>
          <w:rFonts w:ascii="Times New Roman"/>
          <w:b w:val="false"/>
          <w:i w:val="false"/>
          <w:color w:val="000000"/>
          <w:sz w:val="28"/>
        </w:rPr>
        <w:t>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w:t>
      </w:r>
      <w:r>
        <w:rPr>
          <w:rFonts w:ascii="Times New Roman"/>
          <w:b w:val="false"/>
          <w:i w:val="false"/>
          <w:color w:val="000000"/>
          <w:sz w:val="28"/>
        </w:rPr>
        <w:t>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xml:space="preserve">
      45. </w:t>
      </w:r>
      <w:r>
        <w:rPr>
          <w:rFonts w:ascii="Times New Roman"/>
          <w:b w:val="false"/>
          <w:i w:val="false"/>
          <w:color w:val="000000"/>
          <w:sz w:val="28"/>
        </w:rPr>
        <w:t>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Законом и настоящим регламентом.</w:t>
      </w:r>
      <w:r>
        <w:br/>
      </w:r>
      <w:r>
        <w:rPr>
          <w:rFonts w:ascii="Times New Roman"/>
          <w:b w:val="false"/>
          <w:i w:val="false"/>
          <w:color w:val="000000"/>
          <w:sz w:val="28"/>
        </w:rPr>
        <w:t>
</w:t>
      </w:r>
    </w:p>
    <w:bookmarkStart w:name="z113" w:id="7"/>
    <w:p>
      <w:pPr>
        <w:spacing w:after="0"/>
        <w:ind w:left="0"/>
        <w:jc w:val="left"/>
      </w:pPr>
      <w:r>
        <w:rPr>
          <w:rFonts w:ascii="Times New Roman"/>
          <w:b/>
          <w:i w:val="false"/>
          <w:color w:val="000000"/>
        </w:rPr>
        <w:t xml:space="preserve"> 5.3. Постоянные и временные комиссии маслихата</w:t>
      </w:r>
    </w:p>
    <w:bookmarkEnd w:id="7"/>
    <w:p>
      <w:pPr>
        <w:spacing w:after="0"/>
        <w:ind w:left="0"/>
        <w:jc w:val="left"/>
      </w:pPr>
      <w:r>
        <w:rPr>
          <w:rFonts w:ascii="Times New Roman"/>
          <w:b w:val="false"/>
          <w:i w:val="false"/>
          <w:color w:val="000000"/>
          <w:sz w:val="28"/>
        </w:rPr>
        <w:t xml:space="preserve">      46. </w:t>
      </w:r>
      <w:r>
        <w:rPr>
          <w:rFonts w:ascii="Times New Roman"/>
          <w:b w:val="false"/>
          <w:i w:val="false"/>
          <w:color w:val="000000"/>
          <w:sz w:val="28"/>
        </w:rPr>
        <w:t>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w:t>
      </w:r>
      <w:r>
        <w:rPr>
          <w:rFonts w:ascii="Times New Roman"/>
          <w:b w:val="false"/>
          <w:i w:val="false"/>
          <w:color w:val="000000"/>
          <w:sz w:val="28"/>
        </w:rPr>
        <w:t>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w:t>
      </w:r>
      <w:r>
        <w:rPr>
          <w:rFonts w:ascii="Times New Roman"/>
          <w:b w:val="false"/>
          <w:i w:val="false"/>
          <w:color w:val="000000"/>
          <w:sz w:val="28"/>
        </w:rPr>
        <w:t>Количество постоянных комиссий не должно превышать семи.</w:t>
      </w:r>
      <w:r>
        <w:br/>
      </w:r>
      <w:r>
        <w:rPr>
          <w:rFonts w:ascii="Times New Roman"/>
          <w:b w:val="false"/>
          <w:i w:val="false"/>
          <w:color w:val="000000"/>
          <w:sz w:val="28"/>
        </w:rPr>
        <w:t>
      </w:t>
      </w:r>
      <w:r>
        <w:rPr>
          <w:rFonts w:ascii="Times New Roman"/>
          <w:b w:val="false"/>
          <w:i w:val="false"/>
          <w:color w:val="000000"/>
          <w:sz w:val="28"/>
        </w:rPr>
        <w:t>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w:t>
      </w:r>
      <w:r>
        <w:rPr>
          <w:rFonts w:ascii="Times New Roman"/>
          <w:b w:val="false"/>
          <w:i w:val="false"/>
          <w:color w:val="000000"/>
          <w:sz w:val="28"/>
        </w:rPr>
        <w:t>Постоянные комиссии могут образовывать рабочие группы.</w:t>
      </w:r>
      <w:r>
        <w:br/>
      </w:r>
      <w:r>
        <w:rPr>
          <w:rFonts w:ascii="Times New Roman"/>
          <w:b w:val="false"/>
          <w:i w:val="false"/>
          <w:color w:val="000000"/>
          <w:sz w:val="28"/>
        </w:rPr>
        <w:t xml:space="preserve">
      47. </w:t>
      </w:r>
      <w:r>
        <w:rPr>
          <w:rFonts w:ascii="Times New Roman"/>
          <w:b w:val="false"/>
          <w:i w:val="false"/>
          <w:color w:val="000000"/>
          <w:sz w:val="28"/>
        </w:rPr>
        <w:t>Организация деятельности, функции и полномочия постоянных комиссий определяются Законами Республики Казахстан.</w:t>
      </w:r>
      <w:r>
        <w:br/>
      </w:r>
      <w:r>
        <w:rPr>
          <w:rFonts w:ascii="Times New Roman"/>
          <w:b w:val="false"/>
          <w:i w:val="false"/>
          <w:color w:val="000000"/>
          <w:sz w:val="28"/>
        </w:rPr>
        <w:t xml:space="preserve">
      48. </w:t>
      </w:r>
      <w:r>
        <w:rPr>
          <w:rFonts w:ascii="Times New Roman"/>
          <w:b w:val="false"/>
          <w:i w:val="false"/>
          <w:color w:val="000000"/>
          <w:sz w:val="28"/>
        </w:rPr>
        <w:t>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xml:space="preserve">
      49. </w:t>
      </w:r>
      <w:r>
        <w:rPr>
          <w:rFonts w:ascii="Times New Roman"/>
          <w:b w:val="false"/>
          <w:i w:val="false"/>
          <w:color w:val="000000"/>
          <w:sz w:val="28"/>
        </w:rPr>
        <w:t>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w:t>
      </w:r>
      <w:r>
        <w:rPr>
          <w:rFonts w:ascii="Times New Roman"/>
          <w:b w:val="false"/>
          <w:i w:val="false"/>
          <w:color w:val="000000"/>
          <w:sz w:val="28"/>
        </w:rPr>
        <w:t>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w:t>
      </w:r>
      <w:r>
        <w:rPr>
          <w:rFonts w:ascii="Times New Roman"/>
          <w:b w:val="false"/>
          <w:i w:val="false"/>
          <w:color w:val="000000"/>
          <w:sz w:val="28"/>
        </w:rPr>
        <w:t>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w:t>
      </w:r>
      <w:r>
        <w:rPr>
          <w:rFonts w:ascii="Times New Roman"/>
          <w:b w:val="false"/>
          <w:i w:val="false"/>
          <w:color w:val="000000"/>
          <w:sz w:val="28"/>
        </w:rPr>
        <w:t>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w:t>
      </w:r>
      <w:r>
        <w:rPr>
          <w:rFonts w:ascii="Times New Roman"/>
          <w:b w:val="false"/>
          <w:i w:val="false"/>
          <w:color w:val="000000"/>
          <w:sz w:val="28"/>
        </w:rPr>
        <w:t>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xml:space="preserve">
      50. </w:t>
      </w:r>
      <w:r>
        <w:rPr>
          <w:rFonts w:ascii="Times New Roman"/>
          <w:b w:val="false"/>
          <w:i w:val="false"/>
          <w:color w:val="000000"/>
          <w:sz w:val="28"/>
        </w:rPr>
        <w:t xml:space="preserve">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w:t>
      </w:r>
      <w:r>
        <w:rPr>
          <w:rFonts w:ascii="Times New Roman"/>
          <w:b w:val="false"/>
          <w:i w:val="false"/>
          <w:color w:val="000000"/>
          <w:sz w:val="28"/>
        </w:rPr>
        <w:t>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w:t>
      </w:r>
      <w:r>
        <w:rPr>
          <w:rFonts w:ascii="Times New Roman"/>
          <w:b w:val="false"/>
          <w:i w:val="false"/>
          <w:color w:val="000000"/>
          <w:sz w:val="28"/>
        </w:rPr>
        <w:t>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w:t>
      </w:r>
      <w:r>
        <w:rPr>
          <w:rFonts w:ascii="Times New Roman"/>
          <w:b w:val="false"/>
          <w:i w:val="false"/>
          <w:color w:val="000000"/>
          <w:sz w:val="28"/>
        </w:rPr>
        <w:t>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w:t>
      </w:r>
      <w:r>
        <w:rPr>
          <w:rFonts w:ascii="Times New Roman"/>
          <w:b w:val="false"/>
          <w:i w:val="false"/>
          <w:color w:val="000000"/>
          <w:sz w:val="28"/>
        </w:rPr>
        <w:t>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p>
    <w:bookmarkStart w:name="z131" w:id="8"/>
    <w:p>
      <w:pPr>
        <w:spacing w:after="0"/>
        <w:ind w:left="0"/>
        <w:jc w:val="left"/>
      </w:pPr>
      <w:r>
        <w:rPr>
          <w:rFonts w:ascii="Times New Roman"/>
          <w:b/>
          <w:i w:val="false"/>
          <w:color w:val="000000"/>
        </w:rPr>
        <w:t xml:space="preserve"> 5.4. Редакционная и счетная комиссия маслихата</w:t>
      </w:r>
    </w:p>
    <w:bookmarkEnd w:id="8"/>
    <w:p>
      <w:pPr>
        <w:spacing w:after="0"/>
        <w:ind w:left="0"/>
        <w:jc w:val="left"/>
      </w:pPr>
      <w:r>
        <w:rPr>
          <w:rFonts w:ascii="Times New Roman"/>
          <w:b w:val="false"/>
          <w:i w:val="false"/>
          <w:color w:val="000000"/>
          <w:sz w:val="28"/>
        </w:rPr>
        <w:t xml:space="preserve">      51. </w:t>
      </w:r>
      <w:r>
        <w:rPr>
          <w:rFonts w:ascii="Times New Roman"/>
          <w:b w:val="false"/>
          <w:i w:val="false"/>
          <w:color w:val="000000"/>
          <w:sz w:val="28"/>
        </w:rPr>
        <w:t xml:space="preserve">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 </w:t>
      </w:r>
      <w:r>
        <w:br/>
      </w:r>
      <w:r>
        <w:rPr>
          <w:rFonts w:ascii="Times New Roman"/>
          <w:b w:val="false"/>
          <w:i w:val="false"/>
          <w:color w:val="000000"/>
          <w:sz w:val="28"/>
        </w:rPr>
        <w:t xml:space="preserve">
      52. </w:t>
      </w:r>
      <w:r>
        <w:rPr>
          <w:rFonts w:ascii="Times New Roman"/>
          <w:b w:val="false"/>
          <w:i w:val="false"/>
          <w:color w:val="000000"/>
          <w:sz w:val="28"/>
        </w:rPr>
        <w:t>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w:t>
      </w:r>
      <w:r>
        <w:rPr>
          <w:rFonts w:ascii="Times New Roman"/>
          <w:b w:val="false"/>
          <w:i w:val="false"/>
          <w:color w:val="000000"/>
          <w:sz w:val="28"/>
        </w:rPr>
        <w:t>Редакционная комиссия может избираться и на очередную сессию.</w:t>
      </w:r>
      <w:r>
        <w:br/>
      </w:r>
      <w:r>
        <w:rPr>
          <w:rFonts w:ascii="Times New Roman"/>
          <w:b w:val="false"/>
          <w:i w:val="false"/>
          <w:color w:val="000000"/>
          <w:sz w:val="28"/>
        </w:rPr>
        <w:t xml:space="preserve">
      53. </w:t>
      </w:r>
      <w:r>
        <w:rPr>
          <w:rFonts w:ascii="Times New Roman"/>
          <w:b w:val="false"/>
          <w:i w:val="false"/>
          <w:color w:val="000000"/>
          <w:sz w:val="28"/>
        </w:rPr>
        <w:t>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w:t>
      </w:r>
      <w:r>
        <w:rPr>
          <w:rFonts w:ascii="Times New Roman"/>
          <w:b w:val="false"/>
          <w:i w:val="false"/>
          <w:color w:val="000000"/>
          <w:sz w:val="28"/>
        </w:rPr>
        <w:t>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w:t>
      </w:r>
      <w:r>
        <w:rPr>
          <w:rFonts w:ascii="Times New Roman"/>
          <w:b w:val="false"/>
          <w:i w:val="false"/>
          <w:color w:val="000000"/>
          <w:sz w:val="28"/>
        </w:rPr>
        <w:t>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w:t>
      </w:r>
      <w:r>
        <w:rPr>
          <w:rFonts w:ascii="Times New Roman"/>
          <w:b w:val="false"/>
          <w:i w:val="false"/>
          <w:color w:val="000000"/>
          <w:sz w:val="28"/>
        </w:rPr>
        <w:t>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p>
    <w:bookmarkStart w:name="z139" w:id="9"/>
    <w:p>
      <w:pPr>
        <w:spacing w:after="0"/>
        <w:ind w:left="0"/>
        <w:jc w:val="left"/>
      </w:pPr>
      <w:r>
        <w:rPr>
          <w:rFonts w:ascii="Times New Roman"/>
          <w:b/>
          <w:i w:val="false"/>
          <w:color w:val="000000"/>
        </w:rPr>
        <w:t xml:space="preserve"> 5.5. Депутатские объединения в маслихатах</w:t>
      </w:r>
    </w:p>
    <w:bookmarkEnd w:id="9"/>
    <w:p>
      <w:pPr>
        <w:spacing w:after="0"/>
        <w:ind w:left="0"/>
        <w:jc w:val="left"/>
      </w:pPr>
      <w:r>
        <w:rPr>
          <w:rFonts w:ascii="Times New Roman"/>
          <w:b w:val="false"/>
          <w:i w:val="false"/>
          <w:color w:val="000000"/>
          <w:sz w:val="28"/>
        </w:rPr>
        <w:t xml:space="preserve">      54. </w:t>
      </w:r>
      <w:r>
        <w:rPr>
          <w:rFonts w:ascii="Times New Roman"/>
          <w:b w:val="false"/>
          <w:i w:val="false"/>
          <w:color w:val="000000"/>
          <w:sz w:val="28"/>
        </w:rPr>
        <w:t xml:space="preserve">Депутаты маслихата могут создавать депутатские объединения в виде фракций </w:t>
      </w:r>
      <w:r>
        <w:rPr>
          <w:rFonts w:ascii="Times New Roman"/>
          <w:b w:val="false"/>
          <w:i w:val="false"/>
          <w:color w:val="000000"/>
          <w:sz w:val="28"/>
        </w:rPr>
        <w:t>политических партий</w:t>
      </w:r>
      <w:r>
        <w:rPr>
          <w:rFonts w:ascii="Times New Roman"/>
          <w:b w:val="false"/>
          <w:i w:val="false"/>
          <w:color w:val="000000"/>
          <w:sz w:val="28"/>
        </w:rPr>
        <w:t xml:space="preserve"> и иных </w:t>
      </w:r>
      <w:r>
        <w:rPr>
          <w:rFonts w:ascii="Times New Roman"/>
          <w:b w:val="false"/>
          <w:i w:val="false"/>
          <w:color w:val="000000"/>
          <w:sz w:val="28"/>
        </w:rPr>
        <w:t>общественных объединений</w:t>
      </w:r>
      <w:r>
        <w:rPr>
          <w:rFonts w:ascii="Times New Roman"/>
          <w:b w:val="false"/>
          <w:i w:val="false"/>
          <w:color w:val="000000"/>
          <w:sz w:val="28"/>
        </w:rPr>
        <w:t>,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xml:space="preserve">
      55. </w:t>
      </w:r>
      <w:r>
        <w:rPr>
          <w:rFonts w:ascii="Times New Roman"/>
          <w:b w:val="false"/>
          <w:i w:val="false"/>
          <w:color w:val="000000"/>
          <w:sz w:val="28"/>
        </w:rPr>
        <w:t>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xml:space="preserve">
      56. </w:t>
      </w:r>
      <w:r>
        <w:rPr>
          <w:rFonts w:ascii="Times New Roman"/>
          <w:b w:val="false"/>
          <w:i w:val="false"/>
          <w:color w:val="000000"/>
          <w:sz w:val="28"/>
        </w:rPr>
        <w:t>Члены депутатских объединений могут:</w:t>
      </w:r>
      <w:r>
        <w:br/>
      </w:r>
      <w:r>
        <w:rPr>
          <w:rFonts w:ascii="Times New Roman"/>
          <w:b w:val="false"/>
          <w:i w:val="false"/>
          <w:color w:val="000000"/>
          <w:sz w:val="28"/>
        </w:rPr>
        <w:t xml:space="preserve">
      1) </w:t>
      </w:r>
      <w:r>
        <w:rPr>
          <w:rFonts w:ascii="Times New Roman"/>
          <w:b w:val="false"/>
          <w:i w:val="false"/>
          <w:color w:val="000000"/>
          <w:sz w:val="28"/>
        </w:rPr>
        <w:t>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xml:space="preserve">
      2) </w:t>
      </w:r>
      <w:r>
        <w:rPr>
          <w:rFonts w:ascii="Times New Roman"/>
          <w:b w:val="false"/>
          <w:i w:val="false"/>
          <w:color w:val="000000"/>
          <w:sz w:val="28"/>
        </w:rPr>
        <w:t>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xml:space="preserve">
      3) </w:t>
      </w:r>
      <w:r>
        <w:rPr>
          <w:rFonts w:ascii="Times New Roman"/>
          <w:b w:val="false"/>
          <w:i w:val="false"/>
          <w:color w:val="000000"/>
          <w:sz w:val="28"/>
        </w:rPr>
        <w:t>предлагать поправки к проектам решений маслихата;</w:t>
      </w:r>
      <w:r>
        <w:br/>
      </w:r>
      <w:r>
        <w:rPr>
          <w:rFonts w:ascii="Times New Roman"/>
          <w:b w:val="false"/>
          <w:i w:val="false"/>
          <w:color w:val="000000"/>
          <w:sz w:val="28"/>
        </w:rPr>
        <w:t xml:space="preserve">
      4) </w:t>
      </w:r>
      <w:r>
        <w:rPr>
          <w:rFonts w:ascii="Times New Roman"/>
          <w:b w:val="false"/>
          <w:i w:val="false"/>
          <w:color w:val="000000"/>
          <w:sz w:val="28"/>
        </w:rPr>
        <w:t>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xml:space="preserve">
      57. </w:t>
      </w:r>
      <w:r>
        <w:rPr>
          <w:rFonts w:ascii="Times New Roman"/>
          <w:b w:val="false"/>
          <w:i w:val="false"/>
          <w:color w:val="000000"/>
          <w:sz w:val="28"/>
        </w:rPr>
        <w:t>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p>
    <w:bookmarkStart w:name="z148" w:id="10"/>
    <w:p>
      <w:pPr>
        <w:spacing w:after="0"/>
        <w:ind w:left="0"/>
        <w:jc w:val="left"/>
      </w:pPr>
      <w:r>
        <w:rPr>
          <w:rFonts w:ascii="Times New Roman"/>
          <w:b/>
          <w:i w:val="false"/>
          <w:color w:val="000000"/>
        </w:rPr>
        <w:t xml:space="preserve"> 6. Депутатская этика</w:t>
      </w:r>
    </w:p>
    <w:bookmarkEnd w:id="10"/>
    <w:p>
      <w:pPr>
        <w:spacing w:after="0"/>
        <w:ind w:left="0"/>
        <w:jc w:val="left"/>
      </w:pPr>
      <w:r>
        <w:rPr>
          <w:rFonts w:ascii="Times New Roman"/>
          <w:b w:val="false"/>
          <w:i w:val="false"/>
          <w:color w:val="000000"/>
          <w:sz w:val="28"/>
        </w:rPr>
        <w:t xml:space="preserve">      58. </w:t>
      </w:r>
      <w:r>
        <w:rPr>
          <w:rFonts w:ascii="Times New Roman"/>
          <w:b w:val="false"/>
          <w:i w:val="false"/>
          <w:color w:val="000000"/>
          <w:sz w:val="28"/>
        </w:rPr>
        <w:t>Депутаты маслихата:</w:t>
      </w:r>
      <w:r>
        <w:br/>
      </w:r>
      <w:r>
        <w:rPr>
          <w:rFonts w:ascii="Times New Roman"/>
          <w:b w:val="false"/>
          <w:i w:val="false"/>
          <w:color w:val="000000"/>
          <w:sz w:val="28"/>
        </w:rPr>
        <w:t xml:space="preserve">
      1) </w:t>
      </w:r>
      <w:r>
        <w:rPr>
          <w:rFonts w:ascii="Times New Roman"/>
          <w:b w:val="false"/>
          <w:i w:val="false"/>
          <w:color w:val="000000"/>
          <w:sz w:val="28"/>
        </w:rPr>
        <w:t>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xml:space="preserve">
      2) </w:t>
      </w:r>
      <w:r>
        <w:rPr>
          <w:rFonts w:ascii="Times New Roman"/>
          <w:b w:val="false"/>
          <w:i w:val="false"/>
          <w:color w:val="000000"/>
          <w:sz w:val="28"/>
        </w:rPr>
        <w:t>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xml:space="preserve">
      3) </w:t>
      </w:r>
      <w:r>
        <w:rPr>
          <w:rFonts w:ascii="Times New Roman"/>
          <w:b w:val="false"/>
          <w:i w:val="false"/>
          <w:color w:val="000000"/>
          <w:sz w:val="28"/>
        </w:rPr>
        <w:t>не должны призывать к незаконным и насильственным действиям;</w:t>
      </w:r>
      <w:r>
        <w:br/>
      </w:r>
      <w:r>
        <w:rPr>
          <w:rFonts w:ascii="Times New Roman"/>
          <w:b w:val="false"/>
          <w:i w:val="false"/>
          <w:color w:val="000000"/>
          <w:sz w:val="28"/>
        </w:rPr>
        <w:t xml:space="preserve">
      4) </w:t>
      </w:r>
      <w:r>
        <w:rPr>
          <w:rFonts w:ascii="Times New Roman"/>
          <w:b w:val="false"/>
          <w:i w:val="false"/>
          <w:color w:val="000000"/>
          <w:sz w:val="28"/>
        </w:rPr>
        <w:t>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xml:space="preserve">
      5) </w:t>
      </w:r>
      <w:r>
        <w:rPr>
          <w:rFonts w:ascii="Times New Roman"/>
          <w:b w:val="false"/>
          <w:i w:val="false"/>
          <w:color w:val="000000"/>
          <w:sz w:val="28"/>
        </w:rPr>
        <w:t>не должны прерывать выступающих.</w:t>
      </w:r>
      <w:r>
        <w:br/>
      </w:r>
      <w:r>
        <w:rPr>
          <w:rFonts w:ascii="Times New Roman"/>
          <w:b w:val="false"/>
          <w:i w:val="false"/>
          <w:color w:val="000000"/>
          <w:sz w:val="28"/>
        </w:rPr>
        <w:t xml:space="preserve">
      59. </w:t>
      </w:r>
      <w:r>
        <w:rPr>
          <w:rFonts w:ascii="Times New Roman"/>
          <w:b w:val="false"/>
          <w:i w:val="false"/>
          <w:color w:val="000000"/>
          <w:sz w:val="28"/>
        </w:rPr>
        <w:t>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xml:space="preserve">
      60. </w:t>
      </w:r>
      <w:r>
        <w:rPr>
          <w:rFonts w:ascii="Times New Roman"/>
          <w:b w:val="false"/>
          <w:i w:val="false"/>
          <w:color w:val="000000"/>
          <w:sz w:val="28"/>
        </w:rPr>
        <w:t>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xml:space="preserve">
      61. </w:t>
      </w:r>
      <w:r>
        <w:rPr>
          <w:rFonts w:ascii="Times New Roman"/>
          <w:b w:val="false"/>
          <w:i w:val="false"/>
          <w:color w:val="000000"/>
          <w:sz w:val="28"/>
        </w:rPr>
        <w:t>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xml:space="preserve">
      62. </w:t>
      </w:r>
      <w:r>
        <w:rPr>
          <w:rFonts w:ascii="Times New Roman"/>
          <w:b w:val="false"/>
          <w:i w:val="false"/>
          <w:color w:val="000000"/>
          <w:sz w:val="28"/>
        </w:rPr>
        <w:t>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xml:space="preserve">
      63. </w:t>
      </w:r>
      <w:r>
        <w:rPr>
          <w:rFonts w:ascii="Times New Roman"/>
          <w:b w:val="false"/>
          <w:i w:val="false"/>
          <w:color w:val="000000"/>
          <w:sz w:val="28"/>
        </w:rPr>
        <w:t xml:space="preserve">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r>
        <w:br/>
      </w:r>
      <w:r>
        <w:rPr>
          <w:rFonts w:ascii="Times New Roman"/>
          <w:b w:val="false"/>
          <w:i w:val="false"/>
          <w:color w:val="000000"/>
          <w:sz w:val="28"/>
        </w:rPr>
        <w:t>
</w:t>
      </w:r>
    </w:p>
    <w:bookmarkStart w:name="z160" w:id="11"/>
    <w:p>
      <w:pPr>
        <w:spacing w:after="0"/>
        <w:ind w:left="0"/>
        <w:jc w:val="left"/>
      </w:pPr>
      <w:r>
        <w:rPr>
          <w:rFonts w:ascii="Times New Roman"/>
          <w:b/>
          <w:i w:val="false"/>
          <w:color w:val="000000"/>
        </w:rPr>
        <w:t xml:space="preserve"> 7. Организация работы аппарата маслихата</w:t>
      </w:r>
    </w:p>
    <w:bookmarkEnd w:id="11"/>
    <w:p>
      <w:pPr>
        <w:spacing w:after="0"/>
        <w:ind w:left="0"/>
        <w:jc w:val="left"/>
      </w:pPr>
      <w:r>
        <w:rPr>
          <w:rFonts w:ascii="Times New Roman"/>
          <w:b w:val="false"/>
          <w:i w:val="false"/>
          <w:color w:val="000000"/>
          <w:sz w:val="28"/>
        </w:rPr>
        <w:t xml:space="preserve">      64. </w:t>
      </w:r>
      <w:r>
        <w:rPr>
          <w:rFonts w:ascii="Times New Roman"/>
          <w:b w:val="false"/>
          <w:i w:val="false"/>
          <w:color w:val="000000"/>
          <w:sz w:val="28"/>
        </w:rPr>
        <w:t>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w:t>
      </w:r>
      <w:r>
        <w:rPr>
          <w:rFonts w:ascii="Times New Roman"/>
          <w:b w:val="false"/>
          <w:i w:val="false"/>
          <w:color w:val="000000"/>
          <w:sz w:val="28"/>
        </w:rPr>
        <w:t xml:space="preserve">Аппарат маслихата является </w:t>
      </w:r>
      <w:r>
        <w:rPr>
          <w:rFonts w:ascii="Times New Roman"/>
          <w:b w:val="false"/>
          <w:i w:val="false"/>
          <w:color w:val="000000"/>
          <w:sz w:val="28"/>
        </w:rPr>
        <w:t>государственным учреждением</w:t>
      </w:r>
      <w:r>
        <w:rPr>
          <w:rFonts w:ascii="Times New Roman"/>
          <w:b w:val="false"/>
          <w:i w:val="false"/>
          <w:color w:val="000000"/>
          <w:sz w:val="28"/>
        </w:rPr>
        <w:t>, содержащимся за счет местного бюджета.</w:t>
      </w:r>
      <w:r>
        <w:br/>
      </w:r>
      <w:r>
        <w:rPr>
          <w:rFonts w:ascii="Times New Roman"/>
          <w:b w:val="false"/>
          <w:i w:val="false"/>
          <w:color w:val="000000"/>
          <w:sz w:val="28"/>
        </w:rPr>
        <w:t>
      </w:t>
      </w:r>
      <w:r>
        <w:rPr>
          <w:rFonts w:ascii="Times New Roman"/>
          <w:b w:val="false"/>
          <w:i w:val="false"/>
          <w:color w:val="000000"/>
          <w:sz w:val="28"/>
        </w:rPr>
        <w:t>Положение об аппарате маслихата утверждается маслихатом.</w:t>
      </w:r>
      <w:r>
        <w:br/>
      </w:r>
      <w:r>
        <w:rPr>
          <w:rFonts w:ascii="Times New Roman"/>
          <w:b w:val="false"/>
          <w:i w:val="false"/>
          <w:color w:val="000000"/>
          <w:sz w:val="28"/>
        </w:rPr>
        <w:t xml:space="preserve">
      65. </w:t>
      </w:r>
      <w:r>
        <w:rPr>
          <w:rFonts w:ascii="Times New Roman"/>
          <w:b w:val="false"/>
          <w:i w:val="false"/>
          <w:color w:val="000000"/>
          <w:sz w:val="28"/>
        </w:rPr>
        <w:t>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xml:space="preserve">
      66. </w:t>
      </w:r>
      <w:r>
        <w:rPr>
          <w:rFonts w:ascii="Times New Roman"/>
          <w:b w:val="false"/>
          <w:i w:val="false"/>
          <w:color w:val="000000"/>
          <w:sz w:val="28"/>
        </w:rPr>
        <w:t>Деятельность государственных служащих аппарата маслихата осуществляется в соответствии с нормативными правовыми актами о государственной службе, о местном государственном управлении и самоуправлении в Республике Казахстан, законодательством о труде, "Положением о государственном учреждении "Аппарат маслихата Урджарского района Восточно-Казахстанской области" и настоящим Регламентом.</w:t>
      </w:r>
      <w:r>
        <w:br/>
      </w:r>
      <w:r>
        <w:rPr>
          <w:rFonts w:ascii="Times New Roman"/>
          <w:b w:val="false"/>
          <w:i w:val="false"/>
          <w:color w:val="000000"/>
          <w:sz w:val="28"/>
        </w:rPr>
        <w:t>
      </w:t>
      </w:r>
      <w:r>
        <w:rPr>
          <w:rFonts w:ascii="Times New Roman"/>
          <w:b w:val="false"/>
          <w:i w:val="false"/>
          <w:color w:val="000000"/>
          <w:sz w:val="28"/>
        </w:rPr>
        <w:t>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