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207e" w14:textId="9f12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Урджарского района Восточно-Казахстанской области от 15 апреля 2014 года № 24-253/V. Зарегистрировано Департаментом юстиции Восточно-Казахстанской области 14 мая 2014 года № 3325. Утратило силу решением Урджарского районного маслихата области Абай от 20 сентября 2023 года № 5-113/VIII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решения в редакции решения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000000"/>
          <w:sz w:val="28"/>
        </w:rPr>
        <w:t>№ 2-31/VIII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(прилагаются).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июля 2012 года № 4-38/V "Об оказании социальной помощи отдельным категориям нуждающихся граждан Урджарского района" (зарегистрировано в Реестре государственной регистрации нормативных правовых актов за номером 2617, опубликовано в газете "Уақыт тынысы/Пульс времени" от 09 августа 2012 года, в номере 70);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07 июня 2013 года № 14-137/V "О внесении изменения в решение от 09 июня 2012 года № 4-38/V "Об оказании социальной помощи отдельным категориям нуждающихся граждан Урджарского района" (зарегистрировано в Реестре государственной регистрации нормативных правовых актов за номером 2981, опубликовано в газете "Уақыт тынысы/Пульс времени" от 04 июля 2013 года, в номере 63).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24-253/V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оказания социальной помощи, установления размеров и определения перечня отдельных  категорий нуждающихся граждан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Урджарского районного маслихата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14-218/VII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ff0000"/>
          <w:sz w:val="28"/>
        </w:rPr>
        <w:t>№ 2-31/VIII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Урджарского района области Абай,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Агенства по стратегическому планированию и реформам Республики Казахстан по области Абай";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занятости, социальных программ и регистрации актов гражданского состояния Урджарского района области Абай";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на территории Урджарского района.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оказывается в порядке, определенном настоящими Правилами.</w:t>
      </w:r>
    </w:p>
    <w:bookmarkEnd w:id="24"/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15 000 (пятнадцать тысяч) тенге.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Победы - 9 мая: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 - в размере 1 500 000 (один миллион пятьсот тысяч) тенге;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1 500 000 (один миллион пятьсот тысяч) тенге;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100 000 (сто тысяч)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100 000 (сто тысяч)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100 000 (сто тысяч)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100 000 (сто тысяч)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100 000 (сто тысяч)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50 000 (пятьдесят тысяч)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100 000 (сто тысяч)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100 000 (сто тысяч)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в размере 100 000 (сто тысяч)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100 000 (сто тысяч)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- в размере 100 000 (сто тысяч)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в размере 100 000 (сто тысяч)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100 000 (сто тысяч)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13 000 (тринадцать тысяч) тенге.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Конституции Республики Казахстан - 30 августа: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- в размере 15 000 (пятнадцать тысяч) тенге.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- 16 декабря: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13 000 (тринадцать тысяч)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13 000 (тринадцать тысяч)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13 000 (тринадцать тысяч)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- в размере 13 000 (тринадцать тысяч)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100 000 (сто тысяч)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13 000 (тринадцать тысяч)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13 000 (тринадцать тысяч) тенге.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признанным находящимся в трудной жизненной ситуации, предоставляется единовременно с учетом среднедушевого дохода, не превышающего порога двукратного размера прожиточного минимума, по следующим основаниям: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инвалидности;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 по месту возникновения стихийного бедствия или пожара, в течении трех месяцев с момента наступления данной ситуации предоставляется единовременно без учета среднедушевого дохода;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до восемнадцати лет, инфицированным вирусом иммунодефицита человека, а также с злокачественными новообразованиями (на основании заявления одного из родителей или иных законных представителей детей), состоящих на диспансерном учете по соответствующему заболеванию в медицинских организациях района, предоставляется ежемесячно,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(сто) месячных расчетных показателя.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