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d600" w14:textId="f0fd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Уланского районного маслихата от 25 декабря 2013 года № 151 "О бюджете Уланского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25 июля 2014 года N 208. Зарегистрировано Департаментом юстиции Восточно-Казахстанской области 01 августа 2014 года N 3432. Утратило силу (письмо аппарата Уланского районного маслихата Восточно-Казахстанской области от 12 января 2015 года № 5)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аппарата Уланского районного маслихата Восточно-Казахстанской области от 12.01.2015 №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июля 2014 года № 20/248-V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2013 года № 17/188-V "Об областном бюджете на 2014-2016 годы" (зарегистрировано в Реестре государственной регистрации нормативных правовых актов за номером 3398), маслихат Уланского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25 декабря 2013 года № 151 "О бюджете Уланского района на 2014-2016 годы" (зарегистрировано в Реестре государственной регистрации нормативных правовых актов за номером 3160, опубликовано в газете "Уланские зори" от 31 января 2014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4587326,0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858595,0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32617,0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3686712,0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4916318,5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38162,0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- 381154,5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381154,5 тысяч тенге, в том.".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районном бюджете на 2014 год целевые трансферты на развитие из областного бюджета в сумме 1114499,0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Кучерин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Сейсембина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"25" июля 2014 года №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151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 района на 2014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1864739,9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-381154,5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№ 2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июля 2014 года № 208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Уланского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151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сельского округа"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3"/>
        <w:gridCol w:w="2789"/>
        <w:gridCol w:w="1612"/>
        <w:gridCol w:w="1949"/>
        <w:gridCol w:w="1613"/>
        <w:gridCol w:w="2454"/>
      </w:tblGrid>
      <w:tr>
        <w:trPr>
          <w:trHeight w:val="30" w:hRule="atLeast"/>
        </w:trPr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183704,5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881"/>
        <w:gridCol w:w="1822"/>
        <w:gridCol w:w="3722"/>
        <w:gridCol w:w="1507"/>
        <w:gridCol w:w="1195"/>
        <w:gridCol w:w="2294"/>
      </w:tblGrid>
      <w:tr>
        <w:trPr>
          <w:trHeight w:val="30" w:hRule="atLeast"/>
        </w:trPr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 и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027/040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Аблакетский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Асубулак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Багратионовский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Бозанбайский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 Кайсенов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Саратовский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3429,5/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Таргынский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820/8427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Толеген-Тохтаровский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5049,5/31226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