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2eb7" w14:textId="3a32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25 декабря 2013 года № 151 "О бюджете Уланского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апреля 2014 года N 183. Зарегистрировано Департаментом юстиции Восточно-Казахстанской области 28 апреля 2014 года N 3272. Утратило силу (письмо аппарата Уланского районного маслихата Восточно-Казахстанской области от 12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Уланского районного маслихата Восточно-Казахстанской области от 12.01.2015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3240),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2013 года № 151 "О бюджете Уланского района на 2014-2016 годы" (зарегистрировано в Реестре государственной регистрации нормативных правовых актов за номером 3160, опубликовано в газете "Уланские зори" от 31 января 2014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4521139,0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3620525,0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4827940,5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38162,0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36191,0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- 381154,5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381154,5 тысяч тенге, в 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в расходах бюджета района затраты на аппарат маслихата 15438,0 тысяч тенге, на аппарат акима района 117179,5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2014 год целевые трансферты на развитие из областного бюджета в сумме 1048312,0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районном бюджете на 2014 год целевые текущие трансферты из областного бюджета в сумме 51383,0 тысяч тенге на социальную помощь отдельным категориям нуждающихся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социальную помощь отдельным категориям нуждающихся граждан в сумме 44531,0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50 %) стоимости сельскохозяйственных животных, направляемых на санитарный убой в сумме 7032,0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2014 год по аппаратам акимов сельских округов, в том числе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2014 год целевые трансферты из республиканского бюджета в сумме 322739,0 тысячи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- 144225,0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- 26526,0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семьям, имеющим доходы ниже величины прожиточного минимума – 19780,0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шестым,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- 114000,0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- 820,0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"21" апреля 2014 года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151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4827940,5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№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18"/>
        <w:gridCol w:w="2715"/>
        <w:gridCol w:w="1569"/>
        <w:gridCol w:w="1897"/>
        <w:gridCol w:w="1569"/>
        <w:gridCol w:w="2717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83"/>
        <w:gridCol w:w="1912"/>
        <w:gridCol w:w="3412"/>
        <w:gridCol w:w="1581"/>
        <w:gridCol w:w="1253"/>
        <w:gridCol w:w="2737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1218/9501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6082/37373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