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d472" w14:textId="979d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15 апреля 2010 года № 181 "Об утверждении Правил о размере и порядке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28 марта 2014 года N 166. Зарегистрировано Департаментом юстиции Восточно-Казахстанской области 10 апреля 2014 года N 3227. Утратило силу решением Уланского районного маслихата от 30 июня 2014 года N 203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Уланского районного маслихата от 30.06.2014 N 203.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03 декабря 2013 года № 1303 «О внесении изменений в постановления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помощи" и от 26 июня 2012 года </w:t>
      </w:r>
      <w:r>
        <w:rPr>
          <w:rFonts w:ascii="Times New Roman"/>
          <w:b w:val="false"/>
          <w:i w:val="false"/>
          <w:color w:val="000000"/>
          <w:sz w:val="28"/>
        </w:rPr>
        <w:t>№ 856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фонде»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Уланского районного маслихата от 15 апреля 2010 года № 181 «Об утверждении Правил о размере и порядке оказания жилищной помощи» (зарегистрировано в Реестре государственной регистрации нормативных правовых актов за № 5-17-129, опубликовано в газете «Уланские зори» от 04 июня 2010 года № 35)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жилищной помощи, утвержденных данным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в пункте 2 и подпункт 9) в пункте 10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Жилищная помощь оказывается по предъявленным поставщиками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копию книги регистрации граждан либо адресную справку, либо справку сельских акимов, подтверждающую регистрацию по постоянному месту жительства заявителя».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опубликования, за исключением абзацев третьего, пятого и седьмого пункта 1 настоящего решения, которые вводятся в действие с 1 января 2014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Н. Сейсембина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