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fa5a" w14:textId="15af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Кокбастау Кумкольского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26 августа 2014 года № 375. Зарегистрировано Департаментом юстиции Восточно-Казахстанской области 07 октября 2014 года № 3500. Утратило силу - постановлением акимата Тарбагатайского района Восточно-Казахстанской области от 24 февраля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24.02.2016 № 99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297 от 12 июня 2014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Кокбастау Кумкольского сельского округа Тарбагатайского района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