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f809" w14:textId="174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участках Кызыл булак, Кереге-тас, Колдай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августа 2014 года N 371. Зарегистрировано Департаментом юстиции Восточно-Казахстанской области 07 октября 2014 года N 3496. Утратило силу - постановлением акимата Тарбагатайского района Восточно-Казахстанской области от 30 декабря 2015 года № 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30.12.2015 № 721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368 от 14 июля 2014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участках Кызыл булак, Кереге-тас, Колдай Кокжиринского сельского округа Тарбагатайского района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