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5259" w14:textId="c7c5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марта 2014 года № 19-10. Зарегистрировано Департаментом юстиции Восточно-Казахстанской области 6 мая 2014 года № 3292. Утратило силу решением Тарбагатайского районного маслихата Восточно-Казахстанской области от 11 декабря 2023 года № 8/10-VIII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Тарбагатайского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Т.Бейбит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19-10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сел, улиц,</w:t>
      </w:r>
      <w:r>
        <w:br/>
      </w:r>
      <w:r>
        <w:rPr>
          <w:rFonts w:ascii="Times New Roman"/>
          <w:b/>
          <w:i w:val="false"/>
          <w:color w:val="000000"/>
        </w:rPr>
        <w:t>многоквартирных жилых домов для участия в сходах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Тарбагатайского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 на территории Тарбагатайского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– раздельный сход) на территории сел, поселков, сельских округов созывается и проводится с целью избрания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поселка, сельского округа.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раздельных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сходов местного сообщества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представителей жителей сел,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многоквартирных жилых домов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сходах местного сообщества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кандидатур представителей жителей сел,</w:t>
      </w:r>
      <w:r>
        <w:br/>
      </w:r>
      <w:r>
        <w:rPr>
          <w:rFonts w:ascii="Times New Roman"/>
          <w:b/>
          <w:i w:val="false"/>
          <w:color w:val="000000"/>
        </w:rPr>
        <w:t>улиц, многоквартирных жилых домов для участия в сходах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Тарбагатайского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села, улицы, многоквартирного жилого дома (человек)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до 1500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 до 3000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до 6000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6000 до 15000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15000 до 25000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