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df8e" w14:textId="0d6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2013 года № 21-2 "О бюджете Кокпектинского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27 октября 2014 года N 28-2. Зарегистрировано Департаментом юстиции Восточно-Казахстанской области 06 ноября 2014 года N 3529.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 декабря 2014 года № 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 (письмо аппарата Кокпектинского районного маслихата Восточно-Казахстанской области от 26.12.2014 №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3508)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«О бюджете Кокпектинского района на 2014-2016 годы» от 26 декабря 2013 года № 21-2 (зарегистрировано в Реестре государственной регистрации нормативных правовых актов за № 3154, опубликовано в газете «Жулдыз» - «Новая жизнь» от 23 января 2014 года № 7-8, от 2 февраля 2014 года № 11, от 9 февраля 2014 года № 13, от 16 февраля 2014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«1) доходы – 3 678 381,3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607 247,0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29 333,0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государственного бюджета– 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2 996 959,0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– 2 586 606,0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14 352,3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«2) затраты – 3 670 891,3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– 10,4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«6. Учесть в районном бюджете на 2014 год целевые трансферты на развитие и целевые текущие трансферты из областного бюджета в размере 26 400,0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«7. Учесть в районном бюджете на 2014 год целевые текущие трансферты из республиканского бюджета в размере 330 127,0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882"/>
        <w:gridCol w:w="515"/>
        <w:gridCol w:w="6737"/>
        <w:gridCol w:w="3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1"/>
        <w:gridCol w:w="1121"/>
        <w:gridCol w:w="1121"/>
        <w:gridCol w:w="5537"/>
        <w:gridCol w:w="3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1 872 772,5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 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 целевые текущие трансферты из областного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811"/>
        <w:gridCol w:w="4616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 «Реконструкция водопроводных сетей села Кокпекты»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 «Реконструкция водопроводных сетей в селе Самарское»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355"/>
        <w:gridCol w:w="423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