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fa8d" w14:textId="146f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3 апреля 2014 года № 22-6/6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на территории Кокпектинского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21 августа 2014 года N 27-5/5. Зарегистрировано Департаментом юстиции Восточно-Казахстанской области 11 сентября 2014 года N 3484. Утратило силу решением Кокпектинского районного маслихата области Абай от 11 октября 2023 года № 7-6/3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области Абай от 11.10.2023 </w:t>
      </w:r>
      <w:r>
        <w:rPr>
          <w:rFonts w:ascii="Times New Roman"/>
          <w:b w:val="false"/>
          <w:i w:val="false"/>
          <w:color w:val="ff0000"/>
          <w:sz w:val="28"/>
        </w:rPr>
        <w:t>№ 7-6/3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 апреля 2014 года № 22-6/6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на территории Кокпектинского района" (зарегистрировано в Реестре государственной регистрации нормативных правовых актов за № 3289, опубликовано в газете "Жұлдыз"-"Новая жизнь" 25 мая 2014 года № 43) следующие изменения: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на территории Кокпектинского района, утвержденных указанным решением: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Кандидатуры представителей жителей сел, улиц, многоквартирных жилых домов для участия в сходе местного сообщества выдвигаются участниками раздельного схода в количественном составе на 100 жителей 1 представитель.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сел, улиц, многоквартирных жилых домов для участия в сходе местного сообщества определяется на основе принципа равного представительства.";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8"/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Кокпектинского</w:t>
            </w:r>
          </w:p>
          <w:bookmarkEnd w:id="9"/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bookmarkEnd w:id="1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Сихварт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