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53ebd" w14:textId="1f53e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26 декабря 2013 года № 21-2 "О бюджете Кокпектинского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22 июля 2014 года N 26-2. Зарегистрировано Департаментом юстиции Восточно-Казахстанской области 29 июля 2014 года N 3420. Прекращено действие по истечении срока, на который решение было принято (письмо аппарата Кокпектинского районного маслихата Восточно-Казахстанской области от 26 декабря 2014 года № 185)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аппарата Кокпектинского районного маслихата Восточно-Казахстанской области от 26.12.2014 № 185).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июля 2014 года № 20/248-V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2013 года № 17/188-V «Об областном бюджете на 2014-2016 годы» (зарегистрировано в Реестре государственной регистрации нормативных правовых актов за № 3398) Кокпектинский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«О бюджете Кокпектинского района на 2014-2016 годы» от 26 декабря 2013 года № 21-2 (зарегистрировано в Реестре государственной регистрации нормативных правовых актов от 10 января 2014 года за № 3154, опубликовано в газете «Жулдыз» - «Новая жизнь» от 23 января 2014 года № 7-8, от 2 февраля 2014 года № 11, от 9 февраля 2014 года № 13, от 16 февраля 2014 года № 15)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3 780 714,3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704 061,0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23 519,0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государственного бюджета – 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3 014 292,0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субвенции – 2 586 606,0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7 490,0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14 352,3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«2) затраты – 3 773 224,3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обслуживание долга местных исполнительных органов по выплате вознаграждений и иных платежей по займам – 9,0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 Учесть в районном бюджете на 2014 год целевые текущие трансферты из республиканского бюджета в размере 328 599,0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Беспаев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от 22 июля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26-2</w:t>
            </w:r>
          </w:p>
          <w:bookmarkEnd w:id="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от 26 декабря 2013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702"/>
        <w:gridCol w:w="954"/>
        <w:gridCol w:w="3042"/>
        <w:gridCol w:w="3673"/>
        <w:gridCol w:w="639"/>
        <w:gridCol w:w="258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3 780 714,3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3 014 292,0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3 014 292,0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3 014 292,0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3 773 224,3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2 145 313,3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1 873 633,8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1 873 633,8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1 833 749,8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53 686,2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92 271,8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42 071,8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42 051,8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 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от 22 июля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26-2</w:t>
            </w:r>
          </w:p>
          <w:bookmarkEnd w:id="193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от 26 декабря 2013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21-2</w:t>
            </w:r>
          </w:p>
        </w:tc>
      </w:tr>
    </w:tbl>
    <w:bookmarkStart w:name="z280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республиканского бюджета 
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7200"/>
        <w:gridCol w:w="4233"/>
      </w:tblGrid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семьям, имеющим доходы ниже величины прожиточного минимума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 программы развития образования в Республике Казахстан на 2011-2020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государственных пособий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