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68bf" w14:textId="1ad6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16 мая 2014 года № 111. Зарегистрировано Департаментом юстиции Восточно-Казахстанской области 10 июня 2014 года № 3371. Утратило силу - постановлением акимата Кокпектинского района Восточно-Казахстанской области от 08 февраля 2016 года № 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Кокпектинского района Восточно-Казахстанской области от 08.02.2016 № 43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подпунктами 14-1), 14-3)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5-2), 5-5) и 5-6)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квоту рабочих мест от общей численности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для инвалидов в размере трех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для лиц, состоящих на учете службы пробации уголовно-исполнительной инспекции, а также для лиц, освобожденных из мест лишения свободы и несовершеннолетних выпускников интернатных организаций в размере одного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Смаилова К.Р.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3"/>
        <w:gridCol w:w="12053"/>
      </w:tblGrid>
      <w:tr>
        <w:trPr>
          <w:trHeight w:val="30" w:hRule="atLeast"/>
        </w:trPr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Аким района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Д. Мусин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