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b0bd2" w14:textId="52b0b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Кокпектинского районного маслихата от 26 декабря 2013 года № 21-2 "О бюджете Кокпектинского района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Восточно-Казахстанской области от 21 апреля 2014 года N 23-2. Зарегистрировано Департаментом юстиции Восточно-Казахстанской области 25 апреля 2014 года N 3257. Прекращено действие по истечении срока, на который решение было принято (письмо аппарата Кокпектинского районного маслихата Восточно-Казахстанской области от 26 декабря 2014 года № 185)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Прекращено действие по истечении срока, на который решение было принято (письмо аппарата Кокпектинского районного маслихата Восточно-Казахстанской области от 26.12.2014 № 185).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«О местном государственном управлении и самоуправлении в Республике Казахстан»,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11 апреля 2014 года № 19/216-V «О внесении изменений и дополнений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13 декабря 2013 года № 17/188-V «Об областном бюджете на 2014-2016 годы» (зарегистрировано в Реестре государственной регистрации нормативных правовых актов за номером 3240) Кокпектинский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«О бюджете Кокпектинского района на 2014-2016 годы» от 26 декабря 2013 года № 21-2 (зарегистрировано в Реестре государственной регистрации нормативных правовых актов от 10 января 2014 года за № 3154, опубликовано в газете «Жулдыз» - «Новая жизнь» от 23 января 2014 года № 7-8, от 2 февраля 2014 года № 11, от 9 февраля 2014 года № 13, от 16 февраля 2014 года № 15)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 1)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доходы – 3 782 326,3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704 061,0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23 519,0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вознаграждения по бюджетным кредитам – 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17 000,0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3 015 904,0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субвенции – 2 586 606,0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7 490,0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14 352,3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изложить в новой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затраты – 3 774 836,3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обслуживание долга местных исполнительных органов по выплате вознаграждений и иных платежей по займам – 9,0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пункт</w:t>
      </w:r>
      <w:r>
        <w:rPr>
          <w:rFonts w:ascii="Times New Roman"/>
          <w:b w:val="false"/>
          <w:i w:val="false"/>
          <w:color w:val="000000"/>
          <w:sz w:val="28"/>
        </w:rPr>
        <w:t xml:space="preserve">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«5. Учесть в районном бюджете на 2014 год целевые текущие трансферты из областного бюджета в размере 53 826,0 тысяч тенге на социальную помощь отдельным категориям нуждающихся граждан.»;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пункт</w:t>
      </w:r>
      <w:r>
        <w:rPr>
          <w:rFonts w:ascii="Times New Roman"/>
          <w:b w:val="false"/>
          <w:i w:val="false"/>
          <w:color w:val="000000"/>
          <w:sz w:val="28"/>
        </w:rPr>
        <w:t xml:space="preserve">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«6. Учесть в районном бюджете на 2014 год целевые трансферты на развитие и целевые текущие трансферты из областного бюджета в размере 45 261,0 тысяч тенге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пункт</w:t>
      </w:r>
      <w:r>
        <w:rPr>
          <w:rFonts w:ascii="Times New Roman"/>
          <w:b w:val="false"/>
          <w:i w:val="false"/>
          <w:color w:val="000000"/>
          <w:sz w:val="28"/>
        </w:rPr>
        <w:t xml:space="preserve">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«7. Учесть в районном бюджете на 2014 год целевые текущие трансферты из республиканского бюджета в размере 330 211,0 тысяч тенге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2014 года..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Кожаева</w:t>
            </w:r>
          </w:p>
        </w:tc>
      </w:tr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Беспаев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Кокпектинского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маслихата от 21 апреля 2014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23-2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Кокпектинского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маслихата от 26 декабря 2013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21-2 </w:t>
            </w:r>
          </w:p>
          <w:bookmarkEnd w:id="1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2014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1192"/>
        <w:gridCol w:w="768"/>
        <w:gridCol w:w="5181"/>
        <w:gridCol w:w="439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3 782 326,3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704 061,0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317 860,0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317 860,0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244 749,0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244 749,0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123 752,0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46 355,0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3 015 904,0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3 015 904,0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3 015 904,0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14 352,3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14 352,3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14 352,3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7"/>
        <w:gridCol w:w="559"/>
        <w:gridCol w:w="1178"/>
        <w:gridCol w:w="1178"/>
        <w:gridCol w:w="5323"/>
        <w:gridCol w:w="31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3 774 836,3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394 858,0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359 450,0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92 934,0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250 807,0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247 462,0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и оценка документации по вопросам бюджетных инвестиций, проведение оценки реализации бюджетных инвестиций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93 243,0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2 153 974,5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186 068,0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186 068,0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66 624,0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119 444,0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1 881 281,0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1 881 281,0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1 840 397,0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86 625,5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81 125,5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37 939,5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325 847,0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242 939,0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242 939,0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62 826,0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55 428,0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82 908,0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82 908,0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53 201,0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231 838,0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49 641,2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22 307,2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22 307,2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95 682,8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44 682,8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44 662,8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86 514,0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54 514,0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204 336,0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101 010,0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101 010,0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101 010,0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141 602,8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54 397,0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44 790,0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18 375,8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18 375,8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17 630,8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68 830,0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68 830,0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68 830,0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124 202,0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123 202,0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 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73 786,0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-34 090,0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Кокпектинского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маслихата от 21 апреля 2014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23-2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Кокпектинского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маслихата от 26 декабря 2013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21-2 </w:t>
            </w:r>
          </w:p>
          <w:bookmarkEnd w:id="2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развитие и целевые текущие трансферты из областного бюджета на 2014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0"/>
        <w:gridCol w:w="6654"/>
        <w:gridCol w:w="4586"/>
      </w:tblGrid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разработку ПСД по проекту «Реконструкция водопроводных сетей села Кокпекты»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разработку ПСД по проекту «Реконструкция водопроводных сетей в селе Самарское»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возмещение (до 50%) стоимости сельскохозяйственных животных, направляемых на санитарный убой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Кокпектинского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маслихата от 21 апреля 2014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23-2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Кокпектинского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маслихата от 26 декабря 2013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21-2 </w:t>
            </w:r>
          </w:p>
          <w:bookmarkEnd w:id="3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республиканского бюджета на 2014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7"/>
        <w:gridCol w:w="7200"/>
        <w:gridCol w:w="4233"/>
      </w:tblGrid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внедрение обусловленной денежной помощи семьям, имеющим доходы ниже величины прожиточного минимума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50 954,0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119 444,0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Государственной программы развития образования в Республике Казахстан на 2011-2020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оплаты труда учителям, прошедшим повышение квалификации по трехуровневой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государственной адресной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государственных пособий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330 211,0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Кокпектинского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маслихата от 21 апреля 2014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23-2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Кокпектинского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маслихата от 26 декабря 2013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21-2 </w:t>
            </w:r>
          </w:p>
          <w:bookmarkEnd w:id="4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текущих бюджетных программ районного бюджета на 2014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854"/>
        <w:gridCol w:w="1194"/>
        <w:gridCol w:w="80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1"/>
        <w:gridCol w:w="755"/>
        <w:gridCol w:w="1591"/>
        <w:gridCol w:w="1591"/>
        <w:gridCol w:w="71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и оценка документации по вопросам бюджетных инвестиций, проведение оценки реализации бюджетных инвестиций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