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aee" w14:textId="2b0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Восточно-Казахстанской области от 17 февраля 2014 года № 1. Зарегистрировано Департаментом юстиции Восточно-Казахстанской области 19 марта 2014 года № 3207. Утратило силу решением акима Кокпектинского района от 23 апреля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Кокпектинского района от 23.04.2014 № 4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в целях создания максимального удобства для избирателей и с учетом местных и иных условий, аким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Кокпектинского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Кокпектинского района " Об образовании избирательных участков по Кокпектинскому району" от 14 марта 2011 года № 24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5-15-83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"Новая жизнь" от 3 апреля 2011 года № 26, "Жұлдыз" 2011 жылы 3 сәуірдегі № 26)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18 ноября 2011 года № 30 "О внесении изменения в решение от 14 марта 2011 года № 24 "Об образовании избирательных участков по Кокпектинскому району"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5-15-90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"Новая жизнь" от 22 ноября 2011 года № 93; "Жұлдыз" 2011 жылы 22 қарашадағы №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Кемербаевой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34"/>
        <w:gridCol w:w="1666"/>
      </w:tblGrid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17 " февраля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17.02.2014 года № 1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Кокпектинский избирательный участок № 1170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Кокпекты, улица Аблайхана, № 46 (здание Кокпектинской средней школы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Граница, улица Валиханова дома № 1,2,3,4,5,6,7,8,9,10,11,12,13, 14,15,16,17,18,19,20,21,22,23,24,25,26,27,28,29,30,31,32,33,34,35,36,37,38,39,40,41,42,43,44,45,46,47,48,49,50,51,52,53,54,55,56,57,58,59,60,61,62,63,64,65,66,67,68,69,70,71,72,73,74,75,76,77,78,79,80,81,82,83,84,85,86,87,88,89,90,91,92,93,94;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дома № 1,2,3,4,5,6,7,8,9,10,11,12,13,14, 15,16,17,18,19,20,21,22,23,24,25,26,27,28,29,30,31,32,33,34,35,36,37,38,39,40,41,42,43,44,45,46,47,48,49,50,51,52,53,54,55,56,57,58,59,60,61,62,63,64,65,66,67,68,69,70,71,72,73,74,75,76,77,78,79,80,81,82,83,84,85,86,87,88,89,90,91,92,93,94,95,96,97,98,99,100,101,102,103,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Горная дома № 2,3,4,5,6,7,8,9,10,11,12,13,14,15,16,17, 18,19,20,21,22,23,24,25,26,27,28,29,30,31,32,33,34,35,36,37,38,39,40,41,42,43,44,45,46, 47,48,49,50,51,52,53,54,55,56,57,58,59,60,61,62;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Южная дома № 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дома № 29,30,31,32,33,34,35,36,37,38,39,40 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Тулебаева дома № 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32,33,34,35,36,37,38,39,40,41,42,43,44,45,46,47,48,49,50,51,52,53;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Ауэзова дома № 34,35,36,37,38,39,40,41,42,43,44,45,46,47, 48,49, 50,51;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Толегенова дома № 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Аймаутова дома № 42,43,44,45,46,47;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Весенняя дома № 10,11,12,13,14,15,16,17,18,19,20,21,22,23, 24,25,26,27,28,29,30,31,32,33,34,35,36,37,38,39,40,41,42,43,44,45,46,47,48,49,50,51,52,53,54,55,56,57,58,59,60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Восточная дома № 14/1, 14/2,15,16,17,18,19;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 дома № 34,35,36,37,38,39,40,41,42,43,44,45,46, 47,48,49,50,51,52,53,54,55,56,57,58,59,60,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58,59,60,61,62,63,64,65,66,67,68,69, 70,71,72,73, 74,75,76;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Аблайхана дома № 34,35,36,37,38,39,40,41,42,43,44;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Лермонтова дома №5,6,7,8,9,10,11,12,13,14,15,16, 17,18,19,20, 21,22,23,24,25,26,27,28,29,30,31,32,33,34,35,36, 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7,8,9,10,11,12,13,14,15,16,17,18,19,20, 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Абишева дома № 24,25,26,27,28,29,30,31,32,33,34,35,36,37, 38,39, 40,41,42,43,44,45,46,47,48,49,50,51,52,53,54,55,56,57,58,59;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Аухадиева дома № 10,11,12,13,14,15,16,17,18,19,20,21,22, 23,24,25,26,27,28,29,30,31,32,33,34,35,36,37,38,39,40,41,42,43,44,45;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Ыргызбая дома № 8,9,10,11,12,13,14,15,16,17,18,19,20, 21,22,23, 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дома № 34,35,36,37,38,39,40,41,42,43,44,45, 46,47,48;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Бейсенбаева дома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Фахрутдинова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Телевышка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Больничный городок дома №1,2,3,4,5,6;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1,2,3,4,5,6,7,8,9,10,11,12,13,14,15,16, 17,18,19,20,21,22,23,24,25,26,27,28,29,30,31,32,33,34,35,36,37,38,39,40,41,42,43,44,45,46,47,48,49,50,51,52,53,54,55,56,57,58,59,60,61,62,63,64,65,66,67,68,69,70,71,72,73,74,75;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Зареченский избирательный участок № 784.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Кокпекты, улица Садовая, № 6 (здание детского сада "Бал- Ерке")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Саяхимова дома № 5,6,7,8,9,10,11,12,13,14,15,16, 17,18,19,20,21,22,23,24,25,26,27,28,29,30,31,32,33,34,35,36,37,38,39,40,41,42,43,44,45,46,47,48,49,50,51,52;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 дома №1,2,3,4,5,6,7,8,9,10,11,12,13,14,15, 16,17,18,19,20,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Боранбая дома № 1,2,3,4,5,6,7,8,9,10,11,12,13,14, 15,16,17,18,19,20,21,22,23,24,25,26,27,28,29,30,31,32,33,34,35,36,37,38,39,40,41,42;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Желтоксан дома № 1,2,3,4,5,6,7,8,9,10,11,12,13,14, 15,16,17,18,19,20,21,22,23,24,25,26;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А.Кушумбаева дома 1,2,3,4,5,6,7,8,9,10,11,12,13,14, 15,16,17,18,19,20,21,22,23,24,25,26,27,28,29,30,31;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№1,2,3,4,5,6,7,8,9,10,11,12,13,14,15,16, 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 дома № 1,2,3,4,5,6,7,8,9,10,11,12,13,14,15, 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Ж.Чайжунусова дома №1,2,3,4,5,6,7,8,9,10,11,12,13,14,15, 16,17,18,19,20;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Константинова дома №1,2,3,4,5,6,7,8,9,10,11,12,13,14;.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избирательный участок № 785.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Кокпекты, улица Жумабаева, № 44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Бакина дома №1,2,3,4,5,6,7,8,9,10,11,12,13, 14,15,16,17,18,19,20,21,22,23,24,25,26,27,28,29,30,31,32,33,34,35,36,37,38,39,40,41,42;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Раева дома № 1,2,3,4,5,6,7,8,9,10,11,12,13,14,15,16,17, 18,19,20,21,22,23,24,25,26,27,28,29,30,31,32,33,34,35,36,37,38,39,40,41,42,43,44,45,46,47,48,49,50,51,52,53,54,55,56,57,58,59,60,61,62,63,64,65,66,67,68,69,70,71,72,73;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Жумабаева дома № 1,2,3,4,5,6,7,8,9,10,11,12,13,14,15,16, 17,18,19,20,21,22,23,24,25,26,27,28,29,30,31,32,33,34,35,36,37,38,39,40,41,42,43,44,45,46,47,48,49,50,51,52,53,54,55,56,57,58,59,60,61,62,63,64,65,66,67,68,69,70,71,72,73,74,75,76,77,78,79,80,81,82,83,84,85,86,87,88,89,90,91,92;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1,2,3,4,5,6,7,8,9,10,11,12,13,14,15,16,17, 18,19,20,21,22,23,24,25,26,27,28,29,30,31,32,33,34,35,36,37,38,39,40,41,42,43,44,45,46,47,48,49,50,51,52,53,54,55,56,57,58,59,60,61,62,63,64,65,66,67,68,69,70,71,72,73,74,75,76,77,78,79,80,81,82,83,84,85,86,87,88,89,90,91,92,93,94,95,96,97;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Шериаздана дома № 1,2,3,4,5,6,7,8,9,10,11,12,13,14,15,16, 17,18,19,20,21,22,23,24,25,26,27,28,29,30,31,32,33,34,35,36,37,38,39,40,41,42,43,44,45,46,47,48,49,50,51,52,53,54,55,56,57,58,59,60,61,62,63,64,65,66,67,68,69,70,71,72,73,74,75,76,77,78,79,80,81,82,83,84,85,86,87,88,89,90,91,92,93,94,95,96,97,98,99,100,101,102,103, 104,105;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1,2,3,4,5,6,7,8,9,10,11,12,13,14,15,16,17, 18,19,20,21,22,23,24,25,26,27,28,29,30,31,32,33,34,35,36,37,38,39,40,41,42,43,44,45,46,47,48,49,50,51,52,53,54,55,56,57,58,59,60,61,62,63,64,65,66,67,68,69,70;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Цепуры дома № 1,2,3,4,5,6,7,8,9,10,11,12,13,14,15,16,17, 18,19,20,21,22,23,24,25,26,27,28,29,30,31,32,33,34,35,36,37,38,39,40,41,42,43,44,45,46,47,48,49,50,51,52,53,54,55,56,57;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Братская дома № 2,3,4,5,6,7,8,9,10,11,12,13,14,15,16,17, 18,19,20,21,22,23,24,25,26,27,28,29,30,31,32,33,34,35,36,37,38,39,40,41,42,43,44,45,46,47,48,49,50,51,52;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Абишева дома № 14,15,16,17,18,19;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Аймаутова дома №8,9,10,11,12,13,14,15,16,17,18,19,20,21, 22,23,24,25,26,27,28,29,30,31,32,33,34,35,36,37,38,39,40,41,42,43,44,45,46,47;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 дома №17,18,19,20,21,22,23,24,25,26,27,28,29,30, 31,32,33,34,35,36,37,38,39,40,41,42,43,44,45,46,47,48,49;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Ауэзова дома № 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Ажайский избирательный участок № 786.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Ажа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Ажа 48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Узунбулакский избирательный участок № 787.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Узунбулак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Узунбулак 45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Шариптогайский избирательный участок № 788.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Шариптогай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Шариптогай 70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Толагайский избирательный участок № 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Толагай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Толагай 58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Карагандыкольский избирательный участок № 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Карагандыколь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Карагандыколь 60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Мамайский избирательный участок № 791.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Мамай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Мамай 72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Тассайский избирательный участок № 792.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Тассай, улица М.Толегенова, №62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Ч.Валиханова дома № 1,2,3,4,5,6,7,8,9,10,11,12, 13,14,15,16,17,18,19,20,21,22,23,24,25,26,27,28,29,30,31,32,33,34,35,36,37,38,39, 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Булгак А.Я. дома № 1,2,3,4,5,6,7,8,9,10,11,12,13,14,15, 16,17,18,19,20,21,22,23,24,25,26,27,28,29,30;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М.Ауэзова дома № 1,2,3,4,5,6,7,8,9,10,11,12,13,14,15,16, 17,18,19,20,21,22,23,24,25,26,27;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М.Толегенова дома № 1,2,3,4,5,6,7,8,9,10,11,12,13,14,15, 16,17,18,19,20,21,22,23,24,25,26,27,28,29,30,31,32,33,34,35,36,37,38,39,40,41,42,43,44,45,46,47,48,49,50,51,52,53,54,55,56,57,58,59,60;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Габдуллина дома № 1,2,3,4,5,6,7,8,9,10,11,12,13,14,15, 16,17,18,19,20,21,22,23,24,25,26,27,28,29,30,31,32,33,34,35,36,37;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1,2,3,4,5,6,7,8,9,10,11,12,13,14,15,16,17, 18,19,20,21,22,23,24,25,26,27,28,29,30,31,32,33,34,35,36,37,38,39,40,41,42,43,44,45,46,47,48,49,50,51,52,53,54,55,56,57,58,59,60,61,62,63,64,65,66,67,68,69;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Кайнарский избирательный участок № 793.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Кайнар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Кайнар 30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Аксусский избирательный участок № 794.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Аксу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Аксу 17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Ушкумейский избирательный участок № 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Ушкумей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Ушкумей 50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Бигашский избирательный участок № 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Бигаш, улица Мира, №2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50 лет Октября дома 1,2,3,4,5,6,7,8,9,10,11,12, 13,14,15,16,17,18,19,20,21,22,23,24,25,26,27,28,29;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Коминтерна дома №1,2,3,4,5,6,7,8,9,10,11,12,13,14,15, 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Степная дома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Каргалинский избирательный участок № 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Каргалы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Каргалы 13 домов, село Комсомол 20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Егинбулакский избирательный участок № 799.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Егинбулак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Егинбулак 20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Улкенбокенский избирательный участок № 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Улкенбокен, улица Калинина, № 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Беловых дома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№ 14,15,16,17,18,19,20, № 26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 дома № 2,3,4,5,6,7,8,9,10,11, дома № 15,16,17,18,19, дома № 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Осипова дома №1,2,3,4,5,6,7,8,9,10,11,12,13,14,15, дома № 20,21,22,23,24,25,26,27, дома № 31,32,33,34,35,36,37,38,39,40, 41,42,43,44,45, 46, дома № 48,49,50,51,52,53,54,55,56,57,58,59,60, 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 дома № 26,27,28,29,30,31,32, дома № 37,38,39,40, 41,42,43,44,45,46,47,48,49;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Почтовая дома № 1,2,3,4,5,6,7,8,9,10,11,12,13,14,15,16, 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1,2,3, дома № 6,7,8,9, дома № 19,20,21,22,23, дома № 34,35,36,37;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 дома № 4,5,6,7,8,9,10,11,12, дома № 14,15,16,17,18,19,20,21,22,23,24,25, дома № 27,28,29,30,31,32,33,34;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Ключевая дома № 1,2,3,4,5,6,7,8,9,10,11,12,13, дома № 17,18,19,20,21,22,23,24,25,26,27,28,29, дома № 32,33,34,35,36,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Крупской дома № 1,2,3,4,5,6,7,8,9,10,11,12,13,14,15,16, 17,18,19,20,21,22,23,24,25, дома № 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Гоголя дома №1,2,3,4,5,6,7, 8, дома № 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Джамбула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 дома № 1,2,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1,2, дома № 4,5,6,7,8, дома №10,11,12,13,14;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Константинова дома № 1,2,3,4,5,6,7,8,9,10,11,12,13,14,15, 16,17,18,19,20,21,22,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 дома № 1,2,3,4,5,6,7,8,9,10,11, дома № 13,14,15; улица Воропаева дома № 1,2,3,4,5,6,7,8,9, дома № 13,14,15,16, 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Степная дома № 1,2,3,4,5,6, дома № 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 площадь дома № 2,3,4,5,6,7,8,9,10,11,12,13, 14,15,16,17,19;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Заречная дома № 1,2,3,4,5,6,7,8,9,10,11,12, дома № 16,7;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Тельмана дома № 2,3,4, дома № 6,7,8,9,10,11,12,13,14, 15,16,17,18,19,20,21,22,23,24,25,26;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Сатпаева дома № 1,2,3,4,5,6,7,8,9, дома № 17,18,19, 20,21,22,23,24,25, Племстанция дом № 1, Тентек дома № 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Жансаринский избирательный участок № 802.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Жансары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Жансары 32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Актасский избирательный участок № 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Актас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Актас 33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Аухадиевский избирательный участок № 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Преображенка, улица Заречная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Предгорная дома № 1,2,3,4,5,6,7,8,9,10,11,12,13, 14,15,16,17,18,19,20,21,22,23,24,25,26,27,28,29,30,31,32,33,34,35,36,37,38,39,40,41,42,43,44,45,46,47,48,49,50,51,52,53,54,55,56,57,58,59,60,61,62,63,64,65,66,67,68,69,70;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 1,2,3,4,5,6,7,8,9,10,11,12,13,14,15, 16,17,18,19,20,21,22,23,24,25,26,27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дома № 1,2,3,4,5,6,7,8,9,10,11,12,13,14,15, 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Куйбышева дома № 1,2,3,4,5,6,7,8,9,10,11,12,13,14,15, 16,17,18,19,20,21,22,23,24,25,26,27,28,29,30,31,32,33,34,35,36,37,38,39,40,41,42,43,44,45,46,47,48,49,50,51,52,53,54,55,56,57,58,59,60,61;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 дома № 1,2,3,4,5,6,7,8,9,10,11,12,13,14,15,16,17, 18,19,20,21,22,23,24,25,26,27,28,29,30,31,32,33,34,35,36,37,38,39,40,41,42,43,44,45,46,47,48,49,50,51,52,53,54,55,56,57,58,59,60,61,62,63,64,65,66,67,68,69,70,71,72,73,74,75,76;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Заречная дома № 1,2,3,4,5,6,7,8,9,10,11,12,13,14,15,16, 17,18,19,20,21,22,23,24,25,26,27,28,29,30,31,32,33,34,35,36,37,38,39,40,41,42,43,44,45,46,47,48,49,50,51,52,53,54,55,56;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 дома №1,2,3,4,5,6,7,8,9,10,11,12,13,14,15,16,17, 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Черноярский избирательный участок № 805.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Черноярка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границах: село Черноярка 28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Воздвиженский избирательный участок №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Воздвиженка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Воздвиженка 84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Малобуконский избирательный участок № 807.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Малая-Буконь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Малая-Буконь 16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Теректинский избирательный участок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Теректы,улица Мукагали Макатаева, №3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Богенбай батыра дома № 1,2,3,4,5,6,7,8,9,10,11, 12,13,14,15,16,17,18,19,20,21,22,23,24,25,26,27,28,29,30,31,32,33,34,35,36,37,38,39,40,41,42,43,44,45,46,47,48,49,50,51,52,53,54,55,56,57,58,59,60,61,62,63,64,65,66,67,68,69,70,71,72,73,74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1,2,3,4,5,6,7,8,9,10,11,12,13,14,15,16,17, 18,19,20,21,22,23,24,25,26,27,28,29,30,31,32;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Касым Аманжолова дома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 дома № 1,2,3,4,5,6,7,8,9,10,11,12,13,14, 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Маметек дома № 1 1,2,3,4,5,6,7,8,9,10,11,12,13,14,15,16, 17,18,19,20,21,22,23,24;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дома №1,2,3,4,5, село Каменка 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Орнекский избирательный участок № 809.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Кызыл-Жулдыз (здание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Кызыл-Жулдыз 11домов, село Орнек 9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Шугылбайский избирательный участок № 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Шугылбай, улица Валиханова, №1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Шугылбай 128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Мелитопольский избирательный участок № 812.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Мелитополь (здание медицинского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 28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Кокжайыкский избирательный участок № 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Кокжайык, улица Ауэзова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 дома № 1,2,3,4,5,6,7,8,9,10,11,12,13,14,15, 16,17,18,19,20,21,22,23,24,25,26,27,28,29,30,31,32,33,34,35,36,37,38,39,40;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Б.Момышулы дома № 1,2,3,4,5,6,7,8,9,10,11,12,13,14,15,16,17, 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1 1,2,3,4,5,6,7,8,9,10,11,12,13,14,15,16, 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18,19,20,21,22,23,24,25,26,27,28,29,30,31,32,33,34,35,36,37,38,39,40,41,42,43,44,45, 46,47,48;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Южная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 дома № 1,2,3,4,5,6,7,8,9,10,11,12,13,14,15, 16,17,18,19,20,21,22,23,24,25,26,27,28,29,30,31,32,33,34,35,36,37,38,39,40,41,42,43,44,45,46,47,48,49,50,51,52,53,54,55,56,57,58;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Саяхимова дома № 1,2,3,4,5,6,7,8,9,10,11,12,13,14,15,16, 17,18,19,20,21,22,23,24,25,26,27,28,29,30,31,32,33,34,35,36,37,38,39,40,41,42,43,44,45,46,47,48,49,50,51,52,53,54,55,56,57,58,59,60,61,62,63,64,65,66,67,68,69,70,71,72,73,74,75,76,77,78,79,80;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Ауэзова дома № 1,2,3,4,5,6,7,8,9,10,11,12,13,14,15,16, 17,18,19,20,21,22,23,24,25,26,27,28,29,30, участок Жумыскер 5 домов, участок Талапкер 7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Акойский избирательный участок № 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Ак-ой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Ак-ой 70 домов, село Карамойыл 68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избирательный участок № 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Ульгулималши, улица Кокжал Барака, № 41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Каптагай Батыр дома № 1,2,3,4,5,6,7,8,9, 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Джамбыла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Маметек би дома № 1,2,3,4,5,6,7,8,9,10,11,12,13,14,15,16, 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1,2,3,4,5,6,7,8,9,10,11,12,13,14,15,16, 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Т. Аубакирова дома № 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Койгельды дома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Саяхимова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Кокжалбарак батыра дома № 1,2,3,4,5,6,7,8,9,10,11,12, 13,14,15,16,17,18,19,20,21,22,23,24,25,26,27,28,29,30,31,32,33,34,35,36,37,38,39,40,41;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дома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дома № 1,2,3,4,5,6,7,8,9,10,11,12,13,14, Даулетбай 1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Нуранский избирательный участок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Нура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Нура 25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Сулейменский избирательный участок № 818.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Сулеймен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Сулеймен 29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Абайский избирательный участок № 820.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Самарское, улица Букетова, № 68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Самарское 100 лет дома № 178,179,180,181,182, 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367,368,3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№124,125,126,127,128,129,130,131,132,133, 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дома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Бакраева дома №1,2,3,4,5,6,7,8,9,10,11,12,13,14,15,16,17, 18,19,20,21,22,23,24,25,26,27,28,29,30,31,32,33,34,35,36,37,38,39,40,41;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Тимуровский дома № 12,13,14,15,16,17,18,19,20,21,22, 23,24,25,26,27,28,29,30,31,32,33,34,35,36,37,38,39,40,41,42,43,44,45,46,47,48,49,50,51;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 дома № 31,32,33,34,35,36,37,38,39,40,41, 42,43,44,45,46,47,48,49,50,51,52,53,54,55,56,57,58,59,60,61,62;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 дома № 19,20,21,22,23,24,25,26,27,28, 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дома 33,34,35,36,37,38,39,40,41,42,43,44,45, 46,47,48,49,50,51,52,53,54,55,56,57,58,59,60,61,62,63;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Абая дома № 6,7,8,9,10,11,12,13,14,15,16,17,18,19,20, 21,22,23,24,25,26,27,28,29,30,31,32,33,34,35,36,37,38,39,40,41,42,43,44,45,46,47,48,49, 50,51,52,53,54;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 дома № 1,2,3,4,5,6,7,8,9,10,11,12,13,14,15, 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70 лет Октября дома № 1,2,3,4,5,6,7,8,9,10,11,12,13,14, 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Карибая дома № 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дома № 1,2,3;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дома № 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Б.Момышулы дома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Новоселов дома № 1,2,3,4,5,6,7,8,9,10,11,12,13,14,15,16, 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дома №1,2,3,4,5,6,7,8,9,10,11,12,13,14,15,16, 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 дома №3, 4,5,6,7,8,9,10,11,12,13,14,15,16, 17,18,19,20,21,22,23,24,25,26,27,28,29,30,31,32,33,34,35,36,37,38,39,40,41;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Сейфулина дома № 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Солнечная дома № 18,19,20,21,22,23,24,25,26,27,28,29,30, 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Полынина дом №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Яроцского дома № 1,2,3,4,5,6,7,8,9,10,11,12,13,14,15,16, 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Самарский избирательный участок № 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Самарское, улица Горохова, № 57 (здание школы имени Болганбаева).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Глухенко дома № 1,2,3,4,5,6,7,8,9,10,11,12,13, 14,15,16,17,18,19,20,21,22,23,24,25,26;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Шарабарина дома № 1,2,3,4,5,6,7,8,9,10,11,12,13,14,15,16, 17,18,19,20,21,22,23,24;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Лоскутова дома № 1,2,3,4,5,6,7,8,9,10,11,12,13,14,15, 16,17,18,19,20,21,22,23,24,25,26,27,28,29,30,31,32,33,34,35,36,37,38,39,40,41,42,43,44,45,46,47,48,49,50,51,52,53,54,55,56,57,58,59,60,61,62,63,64,65,66,67;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Алтайская дома № 1,2,3,4,5,6,7,8,9,10,11,12,13,14,15, 16,17,18,19,20,21,22,23,24,25,26,27,28,29,30,31,32,33,34,35;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Фонова дома № 1,2,3,4,5,6,7,8,9,10,11,12,13,14,15,16,17, 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 1,2,3,4,5,6,7,8,9,10,11,12,13,14,15, 16,17,18,19,20,21,22,23,24,25,26,27,28,29,30,31,32,33,34,35,36,37,38,39,40,41,42,43,44,45,46,47,48,49,50,51,52,53,54,55,56,57,58,59,60,61,62,63,64,65,66,67,68,69,70,71,72,73,74,75;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Горохова дома № 1,2,3,4,5,6,7,8,9,10,11,12,13,14,15,16, 17,18,19,20,21,22,23,24,25,26,27,28,29,30,31,32,33,34,35,36,37,38,39,40,41,42,43,44,45,46,47,48,49,50,51,52,53,54,55,56,57,58,59,60,61,62,63,64,65,66,67,68,69,70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дома № 1,2,3,4,5,6,7,8,9,10,11,12,13,14,15, 16,17,18,19,20,21,22,23,24,25,26,27,28,29,30,31,32,33,34,35,36,37,38,39,40,41,42,43,44;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Самарке 100 лет дома № 3,4,5,6,7,8,9,10,11,12,13,14,15, 16,17,18,19,20,21,22,23,24,25,26,27,28,29,30,31,32,33,34,35,36,37,38,39,40,41,42,43,44,45,46,47,48,49,50,51,52,53,54,55,56,57,58,59,60,61,62,63,64,65,66,67,68,69,70,71,72,73,74,75,76,77,78,79,80,81,82,83,84, 85,86,87,88,89,90,91,92,93,94,95,96,97,98,99,100,101,102,103,104,105,106,107,108,109,110,111,112,113,114,115,116,117,118,119,120,121,123,124,125,126,127,128,129,130,131,132,133,134,135,136,137,138,139,140,141,142,143,144,145,146,147,148;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Горный дома № 1,2,3,4,5,6,7,8,9,10,11,12,13,14,15,16, 17,18,19,20,21,22,23,24,25,26,27,28,29,30,31,32,33,34,35,36,37,38,39;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Красноармейский дома № 19 а, 19,20,21,22,23,24, 25,26,27,28,29,30,31,32,33,34,35,36,37,38,39,40,41,42,43,44,45,46,47,48,49,50,51,52,53,54,55,56,57,58,59,60,61,62;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дома № 40,41,42,43,44,45,46,47,48,49,50, 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дома №18,19,20,21,22,23,24,25,26,27,28,29, 30,31,32,33,34,35,36,37,38,39,40,41,42,43,44,45,46,47,48,49,50,51,52,53,54,55,56,57,58,59,60,61,62,63,64,65,66,67;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дома № 30,31,32,33,34,35,36,37,38,39,40,41, 42,43,44,45,46,47,48,49,50,51,52,53,54,55,56,57,58,59,60,61,62,63,64;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1,2,3,4,5,6,7,8,9,10,11,12,13,14,15,16, 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99,100,101,102,103,104,105,106,107,108,109,110,111,112,113,114,115,116,111, 118,119,120,121,122;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Пролетарский дома № 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Букетовский избирательный участок № 822.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Самарское, улица Асламова, № 18 (здание Самарской начальной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Ключевая дома № 1,2,3,4,5,6,7,8,9,10,11,12,13, 14,15,16,17,18,19;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дома № 1,2,3,4,5,6,7,8,9,10,11,12,13,14,15,16, 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проезды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дома № 1,2,3,4,5,6,7,8,9,10,11,12,13,14,15, 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Подгорный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Красноармейский дома № 3,4,5,6,7,8,9,10,11,12,13,14, 15,16,17,18;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Горный дом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дома № 1,2,3,4,5,6,7,8,9,10,11,12,13,14, 15,16,17,18,19,20,21,22,23,24,25,26,27,28,29,30,31,32,33,34,35,36,37,38,39;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дома № 1,2,3,4,5,6,7,8,9,10,11,12,13,14, 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 дома № 1,2,3,4,5,6,7,8,9,10,11,12,13,14, 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 дома № 1,2,3,4,5,6,7,8,9,10,11,12,13,14, 15,16,17,18,19,20,21,22,23,24,25,26,27,28,29,30,31;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Тимуровский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Добролюбовка 3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Пантелеймоновский избирательный участок №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Пантелеймоновка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Пантелеймоновка 63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Каиндинский избирательный участок № 824.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Каинды (здание конторы лесхоза).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Каинды 36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Миролюбовский избирательный участок № 825.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Миролюбовка, улица Асламова, № 41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Асламова дома 1,2,3,4,5,6,7,8,9,10,11,12,13,14, 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Верхний дома № 1,2,3,4,5,6,7,8,9,10,11,12,13,14,15, 16,17,18,19,20,21,22;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 дома № 1,2,3,4,5,6,7,8,9,10,11,12,13,14,15, 16,17,18,19,20,21,22,23,24,25;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Горный дома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дома №1,2,3;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 дома № 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Краснодарский дома №1,2,3,4,5,6,7,8,9,10,11,12,13,14, 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Казахстанский дома № 1,2,3,4,5,6,7,8,9,10,11,12,13,14, 15,16,17,18,19,20,21,22,23;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Лесной дома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Степной дома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Раздольненский избирательный участок № 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Раздольное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Раздольное 103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Палатцынский избирательный участок № 827.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Палатцы, улица Советская, №14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Мамайка дома № 1,2,3,4,5,6,7,8,9,10, 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 №1,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дома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Рабочая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дома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дома № 1,2,3,4,5,6,7,8,9,10,11,12,13,14,15,16, 17,18,19,20,21;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 дома № 1,2,3,4,5,6,7,8,9,10,11,12,13,14, 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Заречная дома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1,2,3,4,5,6;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1,2,3,4,5,6,7,8,9,10,11,12,13,14;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 дома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 дома № 1,2,3,4,5,6,7,8;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Совхозная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Труда дома № 1,2,3,4,5,6,7,8,9,10,11,12,13,14,15,16, 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Песчанский избирательный участок № 828.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Песчанка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Песчанка 30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Подгорненский избирательный участок № 829.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Подгорное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Октябрьская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Фонова дома № 1,2,3,4,5,6,7,8,9,10,11,12,13,14,15,16, 17,18,19,20,21,22,23,24,25,26,27,28,29,30,31,32,33,34,35;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Яроцкого дома № 1,2,3,4,5,6,7,8,9,10,11,12,13,14,15,16, 17,18,19,20,21,22,23,24,25,26,27,28,29,30,31;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Седнева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Караколский избирательный участок № 830.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Каракол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Солнечная дома № 1,2,3,4,5;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 дома № 1,2,3,4,5,6,7,8,9,10,11,12,13,14,15, 16,17,18,19,20,21,22,23,24,25,26,27,28,29,30,31,32,33,34,35,36;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Гайдара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Обуховских коммунаров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Летний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Сарыбелский избирательный участок № 831.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Сарыбел, улица Стасий, №11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Комсомольская дома № 1,2,3,4,5,6,7,8,9,10, 11,12,13,14,15,16,17,18,19,20,21,22,23,24,25,26,27,28,29,30;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1,2,3,4,5,6,7,8,9,10,11,12,13,14,15,16,17,18, 19,20,21,22,23,24,25,26,27,28,29,30,31,32,33;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Стасий дома № 1,2,3,4,5,6,7,8,9,10,11,12,13,14,15,16, 17,18,19,20,21,22,23,24,25,26,27,28,29,30,31,32,33,34,35,36,37,38,39;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дома № 1,2,3,4,5,6,7,8,9,10,11,12,13,14,15, 16,17,18,19,20,21,22,23,24,25,26,27,28,29;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Шоссейная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Почтовая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Космодемьянской дома № 1,2,3,4,5,6,7,8,9,10;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 дома № 1,2,3,4,5,6,7,8,9,10,11;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 дома № 1,2,3,4,5,6,7,8,9,10,11,12,13,14,15, 16,17,18;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№1,2,3,4,5,6,7,8,9,10,11,12,13,14,15,16, 17,18;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Новостроевский избирательный участок № 832.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Новостройка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Новостройка 47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Кулынжонский избирательный участок № 833.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Кулынжон, улица Гагарина, № 28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Кулынжон дома № 1,2,3,4,5,6,7;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Кенес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1,2,3,4,5,6,7,8,9,10,11,12,13,14,15,16,17,18, 19,20,21,22;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дома № 1,2,3,4,5,6,7,8,9,10,11,12,13, 14,15,16,17,18,19,20,21,22,23,24,25,26,27,28,29,30,31,32,33,34,35,36,37,38,39,40;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Байтрусынова дома № 1,2,3,4,5,6,7,8,9,10,11,12,13,14, 15,16,17,18,19,20,21,22,23,24,25,26,27,28,29,30,31,32,33,34,35,36,37,38,39,40;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Жуандыка дома № 1,2,3,4,5,6,7,8,9,10,11,12,13,14,15,16, 17,18,19,20,21, 22,23,24,25;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Кокжыринский избирательный участок № 834.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Кокжыра, улица Школьная, № 6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дома № 1,2,3,4,5,6,7,8,9,10,11,12,13, 14,15,16,17,18,19,20,21,22,23,24,25,26,27,28,29,30,31,32,33,34,35,36,37,38,39,40,41,42,43,44,45,46,47,48,49,50,51,52,53,54,55;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Рахметова дома № 1,2,3,4,5,6,7,8,9,10,11,12,13,14,15,16;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1,2,3,4,5,6,7,8,9,10,11,12,13,14,15,16, 17,18,19,20,21,22,23,24,25,26,27,28,29,30,31,32;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Жуандыка дома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дома № 1,2,3,4,5,6,7,8,9,10,11,12,13,14,15, 16,17,18,19,20;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18,19,20,21,22,23,24,25,26,27,28,29,30,31,32,33,34,35,36,37,38,39,40;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Бастаушинский избирательный участок № 835.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Бастауши, улица Абая, 4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Бастауши, улица Абая дома № 1,2,3,4,5,6,7,8,9, 10,11,12,13,14,15,16,17,18,19,20,21,22,23,24,25,26,27,28;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Наурыз дома №1,2,3,4,5,6,7,8,9,10,11,12,13;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1,2,3,4,5,6,7,8,9,10,11,12,13,14,15, 16,17,18,19,20,21,22,23,24,25,26,27,28;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Кабанбая дома № 1,2,3,4,5,6,7,8,9,10,11,12,13,14,15,16, 17,18,19,20,21,22,23,24;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дома № 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 дома № 1,2,3,4,5,6,7,8,9,10,11,12,13,14,15,16,17, 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Аблайхана дом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Рыскулова дома № 1,2,3,4,5,6,7,8,9,10,11,12,13,14,15,16, 17,18,19,20,21,22,23;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дома № 1,2,3,4,5,6,7,8,9,10,11,12,13,14,15,16;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Жуандык дома № 1,2,3,4,5,6,7,8,9,10,11,12,13,14,15,16,17, 18,19;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дома №1,2,3,4,5,6,7,8,9,10,11,12,13,14,15, 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 дома № 1,2,3,4,5,6,7,8,9,10,11,12,13,14,15, 16,17,18,19,20,21,22,23,24,25,26,27,28,29,30,31,32,33,34,35,36,37,38,39,40,41,42,43,44,45;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Кокжотинский избирательный участок № 836.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Кокжота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дома №1,2,3,4,5,6,7,8,9,10,11,12,13, 14,15,16,17,18,19,20,21,22,23,24,25,26,27,28,29,30,31,32,33,34;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Кабанбая дома № 1,2,3,4,5,6,7,8,9,10,11,12,13,14,15, 16,17,18,19,20,21,22,23,24,25,26;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№1,2,3,4,5,6,7,8,9,10,11,12,13,14,15,16, 17,18,19,20,21,22,23,24,25,26,27,28,29,30,31,32,33;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Мариногорский избирательный участок № 837.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Мариногорка, улица Школьная, № 65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Зеленая дома № 1,2,3,4,5,6,7,8,9,10,11,12,13, 14,15,16,17,18,19,20,21,22,23,24,25,26,27,28,29,30,31,32,33,34,35,36,37,38,39,40,41,42,43,44,45;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Аубакирова дома № 1,2,3,4,5,6,7,8,9;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1,2,3,4,5,6,7,8,9,10,11,12,13,14,15, 16,17,18,19,20,21,22,23,24,25,26,27,28,29,30,31,32,33,34,35,36,37,38,39,40,41,42,43,44,45,46,47,48,49,50,51,52,53,54,55,56,57,58,59,60,61,62,63,64,65,66;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дома № 1,2,3,4,5,6,7,8,9,10,11,12,13,14, 15,16,17,18,19,20,21,22,23,24,25,26,27,28,29,30,31,32,33,34,35,36,37,38,39,40,41,42,43,44,45,46,47,48,49,50,51,52,53,54,55,56,57,58,59,60;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 дома № 1,2,3,4,5,6,7,8,9,10,11,12,13,14, 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Мира дома № 1,2,3,4,5,6,7,8,9,10,11,12,13,14,15;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дома № 1,2,3,4,5,6,7,8,9,10,11,12,13,14, 15,16,17;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Мойылдинский избирательный участок № 838.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Мойылды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Центральная дома № 1,2,3,4,5,6,7,8,9,10,11,12, 13,14,15,16,17,18,19,20,21,22,23,24,25,26,27,28,29,30,31,32,33,34,35,36,37,38,39,40,41,42,43,44,45,46,47,48,49,50,51,52,53,54,55,56,57,58,59,60,61,62,63,64,65,66,67,68;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 1,2,3,4;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Глазуново 5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Жумбинский избирательный участок № 839.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Малороссийка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Школьная дома № 1,2,3,4,5,6,7,8,9,10,11,12, 13,14,15,16,17,18,19,20,21,22,23,24,25,26,27,28,29,30,31,32,33,34,35,36,37,38,39,40,41,42,43,44,45,46,47,48;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дома № 1,2,3,4,5,6,7,8,9,10,11,12;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 дома № 1,2,3,4,5,6,7,8,9,10,11,12,13,14,15, 16,17;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Беленский избирательный участок № 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Белое, улица Центральная, № 50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Октябрьская дома № 1,2,3,4,5,6,7,8,9,10,11, 12,13,14,15,16,17,18,19,20,21,22,23,24,25,26,27,28,29,30,31,32,33,34,35,36,37,38,39,40,41,42,43,44,45,46,47,48,49,50,51,52,53,54,55,56,57,58,59,60,61,62,63,64,65,65б;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дома № 1,2,3,4,5,6,7,8,9,10,11,12,13,14,15,16,17, 18,19,20,21,22,23,24,25,26,27,28,29,30,31,32,33,34,35,36,36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Верхняя дома № 1,2,3,4,5,6,7,8,9,10,11,12,12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 дома № 1,2,3,4,5,6,7,8,9,10,11,12,13,14,15,16, 17,18,19,20,21,22,23,24,25,26,27,28,29,30,31,32,33,34,35,36,37,38,39,40,41,42,43,44,45,46, 47,48,49,50,51,52,53,54,55,56,57,58,59,60,61, 62,63,64,65,66,67,68,69,70,71,72,73,74,75,76,77,78,79,80,81,82,83,84,85,86;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дома № 2,3,4,5,6,7,8,9,10,11,12,13,14,15,16, 17,18,19,20,21,22,23,24,25,26,27,28,29,30,31,32,33,34,35,36,37,38,39,40,41,42,43,44,45,46,47,48,49,50,51,52,53,54,55,56,57,58,59,60,61,62,63,64,65,66,67,68,69,70,71,72,73,74,75,76,77,78,79,80,81,82,83,84,85,86,87,88,89,90,91,92,93,93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Жанажолский избирательный участок № 841.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Жанажол, улица Комсомольская, №1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Центральная дома № 1,2,3,4,5,6,7,8,9,10,11,12, 13,14,15,16,17,18,19,20,21,22,23,24,25,26,27,28,29,30,31,32,33,34,35,36,37,38,39,40,41,42,43;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дома № 1,2,3,4,5,6,7,8,9,10,11,12,13,14,15, 16,17,18,19,20;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Караткульский избирательный участок № 842.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Караткуль, улица Кирова, № 30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Ауэзова № 1 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 дома № 1,2,3,4,5,6,7,8,9,10,11,12,13,14,15,16, 17,18,19,20,21,22,23,24,25,26,27,28,29,30,31,32,33,34,35,36,37,38,39,40,41,42,43,44,45,46,47,48,49,50,51,52,53,54,55,56,57,58,59,60;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Койтасский избирательный участок № 843.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село Койтас, улица Абая, №4 (здание медицинского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 дома № 4,5,6,7,8,9,10,11;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1,2,3,4,5,6,7,8,9,10,11,12,13,14,15,16, 17,18,19,20,21,22,23,24,25,26,27,28,29,30,31,32,33,34,35,36,37,38,39,40,41,42,43,44,45, 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