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cdd" w14:textId="0302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декабря 2014 года N 21-6. Зарегистрировано Департаментом юстиции Восточно-Казахстанской области 28 января 2015 года № 3661. Утратило силу решением Курчумского районного маслихата Восточно-Казахстанской области от 31 июля 2018 года № 24/7-VI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31.07.2018 № 24/7-VI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Курчумского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5-14-130 от 11 июля 2011 года, опубликовано в районной газете "Рауан"-"Заря" от 16 июля 2011 года за № 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10 апреля 2012 года № 2-11 "О внесении изменений в решение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5-14-155 от 3 мая 2012 года, опубликовано в районной газете "Рауан"-"Заря" от 11 мая 2012 года за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10 июля 2012 года № 4-4 "О внесении изменения в решение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2627 от 3 августа 2012 года, опубликовано в районной газете "Рауан"-"Заря" от 10 августа 2012 года за № 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апреля 2013 года № 10-5 "О внесении изменений и дополнения в решение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2964 от 27 мая 2013 года, опубликовано в районной газете "Рауан"-"Заря" от 7 июня 2013 года за № 45);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17-7 "О внесении изменений в решение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3319 от 14 мая 2014 года, опубликовано в районной газете "Рауан"-"Заря" от 4 июня 2014 года за № 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июля 2014 года № 18-8 "О внесении изменений в решение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3464 от 22 августа 2014 года, опубликовано в районной газете "Рауан"-"Заря" от 10 сентября 2014 года за № 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 № 21-6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Курчумского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за счет средств местного бюджета 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     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помощи.</w:t>
      </w:r>
    </w:p>
    <w:bookmarkEnd w:id="2"/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"Назначение жилищной помощи" оказывает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Курчумского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 первичном обращении жилищная помощь назначается с месяца, в котором подано заявление с необходимым перечнем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Жилищная помощь не оказывается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имеющим на праве собственности более одной единицы жилья (квартиры, дома) или сдающим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Расходы по электроснабжению, газоснабжению, канализации, теплоснабжению, мусороудалению, водоснабжению и эксплуатации жилья, учитываются по квитанциям о коммунальных услугах средние за квартал, предшествующий кварталу обращения. Расходы по теплоснабжению, водоснабжению, канализации, мусороудалению, берутся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(семейных) пар пенсионеров и семей инвалидов, а также семей, в состав которых входят дети-сироты и дети, оставшиеся без попечения родителей, не достигшие двадцати девяти лет, потерявшие родителей до совершеннолетия, при определении права и расчете жилищной помощи доход корректируется (вычитается) на два расчетных месячных показателя, установленного на соответствующий период времени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При назначении жилищной помощи применяются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 заявителя прописан ребенок до 18 лет, родители которого не лишены родительских прав и прописаны в другом месте – учитываются доходы родителей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Заявители несут ответственность за достоверность представленных сведений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4"/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Доля предельно допустимых расходов семьи устанавливается к </w:t>
      </w:r>
      <w:r>
        <w:rPr>
          <w:rFonts w:ascii="Times New Roman"/>
          <w:b w:val="false"/>
          <w:i w:val="false"/>
          <w:color w:val="000000"/>
          <w:sz w:val="28"/>
        </w:rPr>
        <w:t>совокупному доходу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семьи в размере 15%.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площади: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30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2-х человек – 30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3-х и более человек - по 15 кв.м. на каждого, но не более 38,5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расхода на эксплуатацию общего имущества объекта кондоминиума – 30 тенге за 1 кв.м.;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расхода газа на человека в месяц – кг.;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нормы потребления электроэнергии на одного человека - 45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расхода угля на 1 кв.м. общей площади жилого домостроения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Выплата жилищной помощи осуществляется через банки второго уровня путем зачисления на счета по вкладам граждан. </w:t>
      </w:r>
    </w:p>
    <w:bookmarkEnd w:id="8"/>
    <w:bookmarkStart w:name="z7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Отношения, не урегулированные настоящими Правилами, регулируются в соответствии с действующим 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