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488" w14:textId="f548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09 сентября 2014 года № 3413. Зарегистрировано Департаментом юстиции Восточно-Казахстанской области 26 сентября 2014 года № 3492. Утратило силу - постановлением акимата Курчумского района Восточно-Казахстанской области от 30 декабря 2015 года №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30.12.2015 № 389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размеры подушевого финансирования и родительской платы по Курчумскому району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Курчумского района М.Ж.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155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сентября 2014 г. № 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размеры подушевого финансирования и родительской платы по Курчумскому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2055"/>
        <w:gridCol w:w="1184"/>
        <w:gridCol w:w="1184"/>
        <w:gridCol w:w="2056"/>
        <w:gridCol w:w="2056"/>
        <w:gridCol w:w="17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среднемесячной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Родительская плата производится по фактическому пребыванию детей один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