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58b9" w14:textId="a335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апреля 2014 года N 17-5. Зарегистрировано Департаментом юстиции Восточно-Казахстанской области 14 мая 2014 года № 3318. Утратило силу - решением Курчумского районного маслихата Восточно-Казахстанской области от 13 марта 2018 года № 20/3-VI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–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13.03.2018 № 20/3-VI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10 июля 2012 года № 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 "Об оказании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номером 2628, опубликовано в районной газете "Рауан"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"Заря" за номером 64 от 10 августа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16 июля 2013 года № 12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 "О внесении изменения в решение от 10 июля 2012 года № 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 "Об оказании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номером 3029, опубликовано в районной газете "Рауан"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"Заря" за номером 66 от 21 августа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Азимбаев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решением акима Курчумского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праздничные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– государственное учреждение "Отдел занятости и социальных программ Курчумского района", финансируемое за счет местного бюджета, осуществляющее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уполномоченная организация – Курчумское районное отделение Восточно-Казахстанского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– комиссия, создаваемая распоряжением акимов сельских округов Курчумского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Для целей настоящих Правил под социальной помощью понимается помощь, предоставляемая местным исполнительным органом Курчумского района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Настоящие Правила распространяются на лиц, зарегистрированных на территории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Социальная помощь предоставляется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осуществляют свою деятельность на основании положений, утверждаемых акиматом Восточно-Казахстанской области.</w:t>
      </w:r>
    </w:p>
    <w:bookmarkEnd w:id="2"/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дети сироты и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безнадзорные несовершеннолетние, в том числе с девиантным поведением;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дети от рождения до трех лет с ограниченными возможностями раннего психофизического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лица, со стойкими нарушениями функций организма, обусловленные физическими и (или) умственными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лица, имеющие социально значимые заболевания и заболевания, представляющие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лица неспособные к самообслуживанию, в связи с преклонным возрастом, вследствие перенесенной болезни и (или)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лица, подвергшиеся жестокому обращению, приведшее к социальной дезадаптации и социальной депривации;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бездомные (лица без определенного места жительства);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лица, находящиеся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лица, получившие ущерб вследствие стихийного бедствия или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лица (семьи), со среднедушевым доходом семьи, за квартал, предшествующий кварталу обращению, не превышающим установленного порога.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Установить порог среднедушевого дохода в размере однократной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Курчумского районного маслихата Восточно-Казахстанской области от 16.03.2015 </w:t>
      </w:r>
      <w:r>
        <w:rPr>
          <w:rFonts w:ascii="Times New Roman"/>
          <w:b w:val="false"/>
          <w:i w:val="false"/>
          <w:color w:val="000000"/>
          <w:sz w:val="28"/>
        </w:rPr>
        <w:t>№ 22-7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8-1. Лицам, имеющим социально значимые заболевания и заболевания представляющие опасность для окружающих, оказывается социальная помощь без учета доходов по спискам центральной районной больницы Курчумского района ежеквартально, в размере 300 тенге за каждый день проведенный на амбулаторном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Курчумского районного маслихата Восточно-Казахстанской области от 11.04.2016 </w:t>
      </w:r>
      <w:r>
        <w:rPr>
          <w:rFonts w:ascii="Times New Roman"/>
          <w:b w:val="false"/>
          <w:i w:val="false"/>
          <w:color w:val="000000"/>
          <w:sz w:val="28"/>
        </w:rPr>
        <w:t>№ 2/7-V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социальная помощь к памятным датам и праздничным дням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- 15 февраля - участникам боевых действий на территории других государств - в размере 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орденами "Материнская слава" I и II степени или ранее получившим звание "Мать-героиня" - в размере 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"Күміс алқа" - в размере 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 - в размере 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- 26 апреля -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- в размере 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- в размере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- в размере 60,0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- в размере 60,0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- в размере 60,0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60,0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- в размере 60,0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- в размере 60,0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60,0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во время Великой Отечественной войны, не вступившим в повторный брак - в размере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- в размере 25,0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Курчумского районного маслихата Восточно-Казахстанской области от 16.03.2015 </w:t>
      </w:r>
      <w:r>
        <w:rPr>
          <w:rFonts w:ascii="Times New Roman"/>
          <w:b w:val="false"/>
          <w:i w:val="false"/>
          <w:color w:val="000000"/>
          <w:sz w:val="28"/>
        </w:rPr>
        <w:t>№ 22-7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Start w:name="z7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Социальная помощь к памятным датам и праздничным дням, оказывается по спискам, утверждаемым акиматом Курчумского района по представлению уполномоченной организации, без истребования заявлений от 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граждан", утвержденных постановлением Правительства Республики Казахстан от 21 мая 2013 года № 504;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акт и/или документ, подтверждающий наступление трудной жизненной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Лицами (семьями), находящимся в трудной жизненной ситуации, вследствие стихийного бедствия и пожара, заявление подается в течение трех месяцев со дня наступления события.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Документы представляются в подлинниках и копиях для сверки, после чего подлинники документов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 или акиму поселка, села,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Уполномоченный орган письменно уведомляет заявителя о принятом решении (в случае отказа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5"/>
    <w:bookmarkStart w:name="z9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6"/>
    <w:bookmarkStart w:name="z9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выявления недостоверных сведений,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"/>
    <w:bookmarkStart w:name="z10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8"/>
    <w:bookmarkStart w:name="z10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