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9b4d" w14:textId="e629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оплачиваемых работ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19 февраля 2014 года № 3196. Зарегистрировано Департаментом юстиции Восточно-Казахстанской области 14 марта 2014 года № 3202. Утратило силу - постановлением акимата Курчумского района Восточно-Казахстанской области от 02 декабря 2014 года № 3522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Курчумского района Восточно-Казахстанской области от 02.12.2014 № 3522.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подпункта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расширения системы государственных гарантий и для поддержки различных групп населения, испытывающих затруднение в трудоустройстве,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оплачиваемые работы в 2014 году, виды, объемы, источники финансирования и конкретные условия общественных работ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участникам заработную плату в </w:t>
      </w:r>
      <w:r>
        <w:rPr>
          <w:rFonts w:ascii="Times New Roman"/>
          <w:b w:val="false"/>
          <w:i w:val="false"/>
          <w:color w:val="000000"/>
          <w:sz w:val="28"/>
        </w:rPr>
        <w:t>размере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организации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 работникам </w:t>
      </w:r>
      <w:r>
        <w:rPr>
          <w:rFonts w:ascii="Times New Roman"/>
          <w:b w:val="false"/>
          <w:i w:val="false"/>
          <w:color w:val="000000"/>
          <w:sz w:val="28"/>
        </w:rPr>
        <w:t>не достигшим 18 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рабочего времени с учетом особенностей условий труда соответствующей категории 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Курчумского района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Курчумского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3196 от 19 февраля 2014 г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оплачиваемые работы в 2014 году, виды, объемы, источники финансирования и конкретные условия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4335"/>
        <w:gridCol w:w="1939"/>
        <w:gridCol w:w="2946"/>
        <w:gridCol w:w="886"/>
        <w:gridCol w:w="887"/>
        <w:gridCol w:w="655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(выделенное количество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Курчумского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Сарыоленского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Калгутинского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Маралдинского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Абайского сельского округа Курчумского района Восточно-Казахстанской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Куйганского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Балыкшинского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Теректинского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Бурановского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Калжырского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Акбулакского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Тоскаинского сельского округа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помощь в проведении ремонтных работ и по уточнению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санитарная очистка территории, оказание помощи в проведении ремонтных работ и по уточнению похозяйственных книг ежедневно- 8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"Курчумская средняя школа №4 им.Н.Островского"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 и уход за пришкольным участком по 8 часов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"Кистау- Курчумская основная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проведению текущего ремонта школ, по уходу за пришкольным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текущего ремонта в школе и уход за пришкольным участком по 8 часов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"Центр занятости" акимата Курчумского района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документов в день 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контролю и социальной защите Министерства труда и социальной защиты населения Республики Казахстан государственный инспектор труда по ВКО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"Курчумский территориальный отдел Департамента по исполнению судебных актов Восточно-Казахстанской области Комитета по исполнению судебных актов Министерства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10-20 документов в день 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 Курчумского района Департамента уголовно-исполнительной системы по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Курчумскому району Налогового департамента по Восточно-Казахстанской области Налогового комитета Министерства финансов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Курчумского района Департамента юстиции Восточно-Казахстанской области Министерство юстиции Республики Казахстан"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Курчумского района Восточно-Казахстанской области" Министерства обороны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суд Восточно 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пенсии" Министерства труда и социальной защиты населения Республики Казахстан Восточно-Казахстанского областного филиала "ГЦВП" Курчумское районное отделение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Восточно-Казахстанской области" Управление статистики Курчумского района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Курчумского района Восточно-Казахстанской области"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районный филиал Восточно-Казахстанской области общественного объединения "Партия "Нұр-Отан" (по 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 и работодатель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"Курчумская районная территориальная инспекция" комитета государственной инспекции в Аргопромышленном комплексе Министерства сельского хозяйства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 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Курчумское районное земельно- кадастровое бюро-филиал Восточно-Казахстанского дочернего государственного предприятия ГосНПЦзем на праве хозяйственного ведения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 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финансов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экономики и бюджетного планирования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Курчумского района" департамента внутренних дел Восточно-Казахстанской области Министерства внутренних дел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филиал республиканского государственного казенного предприятия "Центр по недвижимости по Восточно-Казахстанской области" Комитета регистрационной службы и оказания правовой помощи Министерства юстиции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Курчумского района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работе с архивными документами, доставка корреспонденции,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санитарной очистке по 8 часов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занятости и социальных программ Курчумского района Восточно-Казахстанской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5-10 документов в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Восточно- Казахстанской областной инспектуры по сортоиспытанию сельскохозяйственных культур Министерства сельского хозяйства Республики Казахстан Курчумская государственная сортоиспытательная станция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зерновых семян, оказание помощи в проведений работ по текущему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 зерновых семян, оказание помощи в проведений работ по текущему ремонту по 8 часов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часть № 40 ГУ "Служба пожаротушения и аварийно-спасательных работ" Департамента чрезвычайных ситуаций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Курчумского района" Департамента по чрезвычайным ситуациям Восточно-Казахстанской области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"Курчум"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проведений работ по текущему и капитальному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текущему ремонту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акимата Курчумского района "Теректы"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проведений работ по текущему и капитальному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по 8 часов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текущему ремонту по 8 часов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"Центральная районная больница Курчумского района" (по согласаванию)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санитарной очистке и благоустройству.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проведений работ по текущему и капитальному ремонту.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санитарной очистке и благоустройству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текущему и капитальному ремонту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час; оплата труда, пенсионные и социальные отчисления, компенсация за неиспользованный трудовой отпуск регулируются в соответствии с законодательством Республики Казахстан на основании трудового договора, осуществляется за фактически отработанное время, отраженное в табеле учета рабочего времени в зависимости от количества, качества, сложности выполняемой работы путем перечисления на лицевые счета безработных; инструктаж </w:t>
      </w:r>
      <w:r>
        <w:rPr>
          <w:rFonts w:ascii="Times New Roman"/>
          <w:b w:val="false"/>
          <w:i w:val="false"/>
          <w:color w:val="000000"/>
          <w:sz w:val="28"/>
        </w:rPr>
        <w:t>по 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 лица,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