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48968" w14:textId="02489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4 марта 2014 года № 21/147-V "О предоставлении в 2014 году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Катон-Карагайского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28 октября 2014 года N 27/200-V. Зарегистрировано Департаментом юстиции Восточно-Казахстанской области 21 ноября 2014 года N 3557. Утратило силу (письмо Катон-Карагайского районного маслихата Восточно-Казахстанской области от 25 декабря 2014 года № 272)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(письмо Катон-Карагайского районного маслихата Восточно-Казахстанской области от 25.12.2014 № 272).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«О местном государственном управлении и самоуправлении в Республике Казахстан»,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7, 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«О государственном регулировании развития агропромышленного комплекса и сельских территорий»,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18 февраля 2009 года № 183 «Об утверждении размеров и Правил предоставления мер социальной поддержки специалистам здравоохранения, образования, социального обеспечения, культуры, спорта и агропромышленного комплекса прибывшим для работы и проживания в сельские населенные пункты» Катон-Карагайский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17 апреля 2014 года № 21/147-V «О предоставлении в 2014 году мер социальной поддержки специалистам здравоохранения, образования, социального обеспечения, культуры, спорта и ветеринарии, прибывшим для работы и проживания в сельские населенные пункты Катон-Карагайского района» (зарегистрировано в Реестре государственной регистрации нормативных правовых актов № 3208, опубликовано в газете «Луч» от 9 апреля 2014 года № 27 (7717)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данного решения изложить в новой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«</w:t>
      </w:r>
      <w:r>
        <w:rPr>
          <w:rFonts w:ascii="Times New Roman"/>
          <w:b w:val="false"/>
          <w:i w:val="false"/>
          <w:color w:val="000000"/>
          <w:sz w:val="28"/>
        </w:rPr>
        <w:t>О предоставлении в 2014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Катон-Карагайского района»;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 1. Предоставить в 2014 году меры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района, в виде подъемного пособия, в сумме равной семидесятикратному месячному расчетному показателю и бюджетного кредита для приобретения или строительства жилья в сумме, не превышающей одну тысячу пятисоткратного размера месячного расчетного показателя.».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