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09bcd" w14:textId="7f09b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Катон-Карагайского районного маслихата от 28 июля 2010 года № 23/190-IV "Об утверждении правил определения и порядка оказания жилищной помощи малообеспеченным семьям (гражданам)"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17 апреля 2014 года N 22/156-V. Зарегистрировано Департаментом юстиции Восточно-Казахстанской области 14 мая 2014 года N 3322. Утратило силу (письмо Катон-Карагайского районного маслихата Восточно-Казахстанской области от 25 декабря 2014 года № 272)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(письмо Катон-Карагайского районного маслихата Восточно-Казахстанской области от 25.12.2014 № 272).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«О местном государственном управлении и самоуправлении в Республике Казахстан»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жилищных отношениях» от 16 апреля 1997 года,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«Об административно-территориальном устройстве Республики Казахстан» от 8 декабря 1993 года,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декабря 2013 года № 1303 «О внесении изменений в постановления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Правил предоставления жилищной помощи» и от 26 июня 2012 года </w:t>
      </w:r>
      <w:r>
        <w:rPr>
          <w:rFonts w:ascii="Times New Roman"/>
          <w:b w:val="false"/>
          <w:i w:val="false"/>
          <w:color w:val="000000"/>
          <w:sz w:val="28"/>
        </w:rPr>
        <w:t>№ 856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постановки на учет граждан Республики Казахстан, нуждающихся в жилище из государственного жилищного фонда или жилище, арендованным местным исполнительным органом в частном жилищном фонде», Катон-Карагайский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Внести в решение Катон-Карагайского районного маслихата от 28 июля 2010 года № 23/190-IV «Об утверждении правил определения и порядка оказания жилищной помощи малообеспеченным семьям (гражданам» (зарегистрировано в Реестре государственной регистрации нормативно-правовых актов 28 августа 2010 года за номером 5-13-78, опубликовано в газете «Луч» от 2 сентября 2010 года № 37 (7381)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заголовок решения на государственном языке изложен в новой редакции, заголовок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внесены изменения по всему тексту в решение и приложений на государственном языке, текст на русском языке не изменяется;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правилах определения размера и порядка оказания жилищной помощи малообеспеченным семьям (гражданам),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пункт 1 главы 1 дополнить абзацем 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«В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доля предельно допустимых расходов - отношение предельно - допустимого уровня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совокупный доход семьи (гражданина) – общая сумма доходов семьи (гражданина) за квартал, предшествующий кварталу обращения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орган управления объектом кондоминиума - физическое или юридическое лицо, осуществляющее функции по управлению конодминиума;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уполномоченный орган – исполнительный орган города республиканского значения, столицы, района (города областного значения), финансируемый за счет средств местного бюджета, осуществляющий назначение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расходы на содержание жилого дома (жилого здания) -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расходы на приобретение, установку, эксплуатацию и проверку общедомовых приборов учета потребления коммунальных услуг, расходы на оплату коммунальных услуг, потребленных на содержание общего имущества объекта кондоминиума, а также взносы на накопление денег на предстоящий в будущем капитальный ремонт общего имущества объекта кондоминиума или отдельных его видов;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малообеспеченные семьи (граждане) - лица, которые в соответствии с жилищным законодательством Республики Казахстан имеют право на получение жилищной помощи.»;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абзац 3 пункта 4 главы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«Копию книгу регистрации граждан либо адресную справку, либо справку сельских акимов, подтверждающую регистрацию по постоянному месту жительства заявителя.»;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главу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«4. Выплата жилищной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22. Выплата жилищной помощи малообеспеченным семьям (гражданам) осуществляется уполномоченным органом через банки второго уровня в порядке, определенном местными представительными органами.».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Ускембаев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