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dbd" w14:textId="5b79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04 марта 2014 года N 21/147-V. Зарегистрировано Департаментом юстиции Восточно-Казахстанской области 27 марта 2014 года N 3208.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27/200-V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в 2014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в виде подъемного пособия, в сумме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Катон-Карагайского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27/200-V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</w:t>
      </w:r>
      <w:r>
        <w:rPr>
          <w:rFonts w:ascii="Times New Roman"/>
          <w:b w:val="false"/>
          <w:i w:val="false"/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Ускембаев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