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a093" w14:textId="df3a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группы категории Е по Зыряновскому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05 августа 2014 года N 2593. Зарегистрировано Департаментом юстиции Восточно-Казахстанской области 05 сентября 2014 года N 3480. Утратило силу - постановлением акимата Зыряновского района Восточно-Казахстанской области от 13.11.2014 N 2718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акимата Зыряновского района Восточно-Казахстанской области от 13.11.2014 N 2718.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исполняющего обязанности Председателя Агентства Республики Казахстан по делам государственной службы от 5 июня 2014 года № 04-2-4/93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группы категории Е по Зыряновскому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Салимов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постановлением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Зыряновского района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5 августа 2014 года № 2593</w:t>
                  </w:r>
                </w:p>
              </w:tc>
            </w:tr>
          </w:tbl>
          <w:p/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группы категории Е по Зыряновскому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группы категории Е по Зыряновскому району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группы категории Е по Зыряновскому району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финансируемые из районного бюджета, акимов городов районного значения, поселков, сельских округов,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оценки "эффективно"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кадровой службы Зыряновского района (далее –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Кадровая служба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ежегодной оценки деятельности административных государственных служащих корпуса "Б", утвержденной приказом исполняющего обязанности Председателя Агентства Республики Казахстан по делам государственной службы от 5 июня 2014 года №04-2-4/93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пункте 14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ежегодной оценки деятельности административных государственных служащих корпуса "Б", утвержденной приказом исполняющего обязанности Председателя Агентства Республики Казахстан по делам государственной службы от 5 июня 2014 года №04-2-4/93.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 от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осуществляет расчет средней оценки лиц, указанных в пункте 14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Оценка лицами, указанных в пункте 14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кадровой службой не позднее пяти рабочих дней до заседания Комиссии по следующей формуле: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ежегодной оценки деятельности административных государственных служащих корпуса "Б", утвержденной приказом исполняющего обязанности Председателя Агентства Республики Казахстан по делам государственной службы от 5 июня 2014 года №04-2-4/93.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или его территориальном департаменте Агентства Республики Казахстан по делам государственной службы по Восточно-Казахстанской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или его территориальный департамент Агентства Республики Казахстан по делам государственной службы по Восточно-Казахстанской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 Агентства Республики Казахстан по делам государственной службы по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