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423" w14:textId="5a33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селах Кокжыра, Жамбыл, Дайыр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20 октября 2014 года N 1. Зарегистрировано Департаментом юстиции Восточно-Казахстанской области 07 ноября 2014 года N 3533. Утратило силу - решением акима Дайырского сельского округа Зайсанского района Восточно-Казахстанской области от 25 декабря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Дайырского сельского округа Зайсанского района Восточно-Казахстанской области от 25.12.2015 № 2 (вводится в действие со дня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аким Дайырского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селах Кокжыра, Жамбыл, Дайыр Дайырского сельского округа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Рекомендовать главному государственному ветеринарно-санитарному инспектору Зайсанского района обеспечить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Дайырского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ветеринарно-санитарный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инспектор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