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3dc" w14:textId="0fbd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2014 года N 29-2. Зарегистрировано Департаментом юстиции Восточно-Казахстанской области 06 января 2015 года N 3612.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24/289-V "Об областном бюджете на 2015-2017 годы" (зарегистрировано в Реестре государственной регистрации нормативных правовых актов за номером 3589)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
</w:t>
      </w:r>
      <w:r>
        <w:rPr>
          <w:rFonts w:ascii="Times New Roman"/>
          <w:b w:val="false"/>
          <w:i w:val="false"/>
          <w:color w:val="000000"/>
          <w:sz w:val="28"/>
        </w:rPr>
        <w:t>
2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4522028,3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3659404,3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4616399,4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94371,1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1 – в редакции решения Зайсанского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41-8/10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 в размере 74 процентов,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>
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2 – в редакции решения Зайсанского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32-5/1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установлен объем субвенции, передаваемый из областного бюджета в сумме 1983014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района на 2015 год в размере 13116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Зайсанского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2015 год предусмотрены трансферты из областного бюджета в сумме 517224,3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7 – в редакции решения Зайсанского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8.. Учесть, что в районном бюджете на 2015 год предусмотрены трансферты из республиканского бюджета в сумме 1159166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8 – в редакции решения Зайсанского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41-8/10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акимов района в городе, города районного значения, поселка, села,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Используемые остатки бюджетных средств 94371,1 тысяч тенге распределить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Решение дополнено пунктом 9-1 в соответствии с решением Зайсанского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32-5/1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Келгенбаев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за №29-2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Зайсанского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41-8/10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№29-2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за №29-2</w:t>
            </w:r>
          </w:p>
          <w:bookmarkEnd w:id="17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29-2</w:t>
            </w:r>
          </w:p>
          <w:bookmarkEnd w:id="34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29-2</w:t>
            </w:r>
          </w:p>
          <w:bookmarkEnd w:id="35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2015 год</w:t>
      </w:r>
    </w:p>
    <w:bookmarkStart w:name="z6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Зайсанского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7067"/>
        <w:gridCol w:w="3914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29-2</w:t>
            </w:r>
          </w:p>
          <w:bookmarkEnd w:id="36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– в редакции решения Зайсанского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341"/>
        <w:gridCol w:w="319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29-2</w:t>
            </w:r>
          </w:p>
          <w:bookmarkEnd w:id="37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– в редакции решения Зайсанского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55"/>
        <w:gridCol w:w="2043"/>
        <w:gridCol w:w="2197"/>
        <w:gridCol w:w="2197"/>
        <w:gridCol w:w="2197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348"/>
        <w:gridCol w:w="2514"/>
        <w:gridCol w:w="4122"/>
        <w:gridCol w:w="255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29-2</w:t>
            </w:r>
          </w:p>
          <w:bookmarkEnd w:id="400"/>
        </w:tc>
      </w:tr>
    </w:tbl>
    <w:bookmarkStart w:name="z29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– в редакции решения Зайсанского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41-8/10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341"/>
        <w:gridCol w:w="319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