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cce2" w14:textId="269c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25 декабря 2013 года № 21-2 "О бюджете Зайсанского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31 октября 2014 года N 28-1. Зарегистрировано Департаментом юстиции Восточно-Казахстанской области 05 ноября 2014 года N 3526. Утратило силу - решением Зайсанского районного маслихата Восточно-Казахстанской области от 23 декабря 2014 года N 29-8/5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       Сноска. Утратило силу - решением Зайсанского районного маслихата Восточно-Казахстанской области от 23.12.2014 N 29-8/5.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Казахстанского областного маслихата от 16 октября 2014 года №22/280-V "О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13 декабря 2013 года 17/188-V "Об областном бюджете на 2014-2016 годы" (зарегистрировано в Реестре государственной регистрации нормативных правовых актов за номером 3508) Зайсанский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Зайсанского района на 2014-2016 годы" от 25 декабря 2013 года № 21-2 (зарегистрировано в Реестре государственной регистрации нормативных правовых актов за номером 3141, опубликовано в №11 районной газеты "Достык" от 8 февраля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
</w:t>
      </w:r>
      <w:r>
        <w:rPr>
          <w:rFonts w:ascii="Times New Roman"/>
          <w:b w:val="false"/>
          <w:i w:val="false"/>
          <w:color w:val="000000"/>
          <w:sz w:val="28"/>
        </w:rPr>
        <w:t>
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доходы – 5491714,9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- 763034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- 45111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4651221,9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затраты – 5494768,4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чистое бюджетное кредитование – 13771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сальдо по операциям с финансовыми активами – 36000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дефицит (профицит) бюджета – -52824,5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финансирование дефицита (использование профицита) бюджета – 52824,5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39053,5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2014 год предусмотрены трансферты из областного бюджета в сумме 851344,9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2014 год предусмотрены трансферты из республиканского бюджета в сумме 1790458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районного маслихата от 25 декабря 2013 года № 21-2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Д.Ыдырышев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№ 28-1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№21-2</w:t>
            </w:r>
          </w:p>
          <w:bookmarkEnd w:id="4"/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5491714,9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10"/>
        <w:gridCol w:w="5459"/>
        <w:gridCol w:w="2959"/>
      </w:tblGrid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5494768,4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1620189,7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1122197,7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 территории района, генеральных планов городов районного(областного)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-52824,5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№ 28-1</w:t>
            </w:r>
          </w:p>
          <w:bookmarkEnd w:id="25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№21-2</w:t>
            </w:r>
          </w:p>
          <w:bookmarkEnd w:id="252"/>
        </w:tc>
      </w:tr>
    </w:tbl>
    <w:bookmarkStart w:name="z28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Трансферты областного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8115"/>
        <w:gridCol w:w="3130"/>
      </w:tblGrid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материальной помощи некоторым категориям граждан (участникам ВОВ, инвалидам ВОВ, лицам приравненным к участникам ВОВ и инвалидам ВОВ, семьям погибших военнослужащих)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материальной помощи пенсионерам, имеющим заслуги перед Республикой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детей из малообеспеченных семей в высших учебных заведениях (стоимость обучения, стипендии, проживание в общежитии)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 награжденным подвесками "Алтын алқа","Күміс алқа"или получившие ранее звание "Мать-героиня" и награжденные орденом "Материнская слава" 1,2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матерям, имеющим 4 и более совместно проживающих несовершеннолетних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единовременной материальной помощи многодетным матерям на 4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и сооружения в селе Улкен-Каратал Зайсанского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квартирные коммунальные жилые дома №1,2 по улице Бокажанова в городе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проектно-сметной документации "Строительство внутри поселковых распределительных сетей газоснабжения в 9-ти населенных пунктах Зайсанского района ВКО"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"Строительство внутриквартальных распределительных сетей второго пускового комплекса первой очереди в г.Зайсан ВКО"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и очистные сооружения в г.Зайсан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"2-го этапа канализационных сетей и очистных сооружений г.Зайсан ВКО"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по проекту "Реконструкция второго этапа водопроводных сетей и водозаборных сооружений г.Зайсан ВКО"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Дома культуры в с. Даир Зайсанского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 интернатом в г.Зайсан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детского сада на 140 мест по улице Богенбай в г.Зайсан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Ипподром в г.Зайсан Зайсанского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внутри поселковых и внутриквартальных сетей газопровода в 9-ти населенных пунктах Зайсанского района 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ремонт улиц г.Зайсан Зайсанского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перевод котельной с твердого топлива на природный газ, расположенной по ул. Манапова, 6 в городе Зайсан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перевод котельной с твердого топлива на природный газ, расположенной по ул. Ленина, 14 в городе Зайсан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№ 28-1</w:t>
            </w:r>
          </w:p>
          <w:bookmarkEnd w:id="27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2013 года за № 21-2</w:t>
            </w:r>
          </w:p>
          <w:bookmarkEnd w:id="277"/>
        </w:tc>
      </w:tr>
    </w:tbl>
    <w:bookmarkStart w:name="z30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Трансферты республиканского бюджета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7275"/>
        <w:gridCol w:w="3698"/>
      </w:tblGrid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Канализационные сети и очистные сооружения в г.Зайсан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Водопроводные сети и сооружения в селе Улкен-Каратал Зайсанского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600 мест с интернатом в городе Зайсан Зайсанского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обусловленной денежной помощи по проекту "Өрлеу"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31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№ 28-1</w:t>
            </w:r>
          </w:p>
          <w:bookmarkEnd w:id="290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Зайсанского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 № 21-2</w:t>
            </w:r>
          </w:p>
          <w:bookmarkEnd w:id="291"/>
        </w:tc>
      </w:tr>
    </w:tbl>
    <w:bookmarkStart w:name="z32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города районного значения, сельского округа на 2014 год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2955"/>
        <w:gridCol w:w="2043"/>
        <w:gridCol w:w="2197"/>
        <w:gridCol w:w="2197"/>
        <w:gridCol w:w="2197"/>
      </w:tblGrid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тыс.тенге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"/>
        <w:gridCol w:w="2421"/>
        <w:gridCol w:w="2592"/>
        <w:gridCol w:w="4250"/>
        <w:gridCol w:w="2254"/>
      </w:tblGrid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