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745cb" w14:textId="f7745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целевых групп населения Зайсанского района на 2014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Зайсанского районного акимата Восточно-Казахстанской области от 06 августа 2014 года N 487. Зарегистрировано Департаментом юстиции Восточно-Казахстанской области 05 сентября 2014 года N 3479. Утратило силу - постановлением Зайсанского районного акимата Восточно-Казахстанской области от 03 декабря 2014 года N 647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Утратило силу - постановлением Зайсанского районного акимата Восточно-Казахстанской области от 03.12.2014 N 647.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Примечание РЦПИ.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подпунктами 13), 14)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 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 населения», в целях реализации государственной политики в сфере занятости с учетом ситуации на рынке труда и обеспечения дополнительных государственных гарантий, акимат Зайсанского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Определить следующие целевые группы населения по Зайсанскому району на 2014 год: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малообеспеченные;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молодежь в возрасте до двадцати одного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воспитанники детских домов, дети-сироты и дети, оставшиеся без попечения родителей, в возрасте до двадцати трех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одинокие, многодетные родители, воспитывающие несовершеннолетних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граждане, имеющие на содержании лиц, которые в порядке, установленном законодательством Республики Казахстан, признаны нуждающимися в постоянном уходе, помощи или надзоре;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лица предпенсионного возраста (за два года до выхода на пенсию по возрасту);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инвалиды;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лица, уволенные из рядов Вооруженных Сил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лица, освобожденные из мест лишения свободы и (или) принудительного лечения;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оралманы;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выпускники организаций высшего и послевузовского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лица, высвобожденные в связи с ликвидацией работодателя - юридического лица либо прекращением деятельности работодателя - физического лица, сокращением численности или штата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лица, состоящие на учете службы пробации уголовно - исполнительной инспекции;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несовершеннолетние выпускники интернатных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выпускники школ, профессиональных учебных заведений;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16) лица, зарегистрированные в Государственном учреждении «Отдел занятости и социальных программ Зайсанского района» как безработные;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17) лица, в семье которых нет ни одного работающего;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18) лица, длительное время (более одного года) неработающие;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19) женщины старше 50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Государственному учреждению «Отдел занятости и социальных программ Зайсанского района Восточно-Казахстанской области» (Л. Дуйсенова) обеспечить содействие в трудоустройстве лиц, отнесенных к целевым группам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Контроль за исполнением настоящего постановления возложить на заместителя акима района М.С. Сапаргалиеву.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после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2"/>
        <w:gridCol w:w="4208"/>
      </w:tblGrid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Ондаканов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