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62bc" w14:textId="7a16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Зайсанского районного маслихата от 25 декабря 2013 года № 21-2 "О бюджете Зайсанского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июля 2014 года N 26-5/15. Зарегистрировано Департаментом юстиции Восточно-Казахстанской области 25 июля 2014 года N 3413. Утратило силу - решением Зайсанского районного маслихата Восточно-Казахстанской области от 23 декабря 2014 года N 29-8/5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- решением Зайсанского районного маслихата Восточно-Казахстанской области от 23.12.2014 N 29-8/5.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9 июля 2014 года 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13 декабря 2013 года 17/188-V "Об областном бюджете на 2014-2016 годы" (зарегистрировано в Реестре государственной регистрации нормативных правовых актов за номером 3398)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2014-2016 годы" от 25 декабря 2013 года № 21-2 (зарегистрировано в Реестре государственной регистрации нормативных правовых актов за номером 3141, опубликовано в районной газеты "Достык" № 11 от 8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5489754,1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- 763034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- 15611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4698761,1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5492807,6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13771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39053,5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Учесть, что в районном бюджете на 2014 год предусмотрены трансферты из областного бюджета в сумме 895701,1 тысяч тенге,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25 декабря 2013 года № 21-2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2014 года за №26-5/15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за №21-2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077"/>
        <w:gridCol w:w="1077"/>
        <w:gridCol w:w="5290"/>
        <w:gridCol w:w="4001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5"/>
        <w:gridCol w:w="1153"/>
        <w:gridCol w:w="1153"/>
        <w:gridCol w:w="5687"/>
        <w:gridCol w:w="301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района, генеральных планов городов районного(областного)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2014 года № 26/5-15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8270"/>
        <w:gridCol w:w="309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1,2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 4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сооружения в селе Улкен-Каратал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квартирные коммунальные жилые дома №1,2 по улице Бокажанова в городе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преоктно-сметной документации "Строительство внутри поселковых распределительных сетей газоснабжения в 9-ти населенных пунктах Зайсанского района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"Строительство внутриквартальных распределительных сетей второго пускового комплекса первой очереди в г.Зайсан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второго этапа водопроводных сетей и водозаборных сооружений г.Зайсан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культуры в с. Даир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г.Зайсан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ипподрома в г.Зайсан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г.Зайсан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улиц г.Зайсан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2014 года № 26/5-15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21-2</w:t>
            </w:r>
          </w:p>
        </w:tc>
      </w:tr>
    </w:tbl>
    <w:bookmarkStart w:name="z3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2014 год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012"/>
        <w:gridCol w:w="2043"/>
        <w:gridCol w:w="2206"/>
        <w:gridCol w:w="2206"/>
        <w:gridCol w:w="22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385"/>
        <w:gridCol w:w="2736"/>
        <w:gridCol w:w="4292"/>
        <w:gridCol w:w="2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 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